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horzAnchor="page" w:tblpXSpec="center" w:tblpYSpec="bottom"/>
        <w:tblOverlap w:val="never"/>
        <w:tblW w:w="0" w:type="auto"/>
        <w:tblBorders>
          <w:top w:val="dashed" w:sz="4" w:space="0" w:color="808080" w:themeColor="background1" w:themeShade="80"/>
          <w:insideH w:val="dashed" w:sz="4" w:space="0" w:color="auto"/>
          <w:insideV w:val="dashed" w:sz="4" w:space="0" w:color="auto"/>
        </w:tblBorders>
        <w:tblLook w:val="04A0"/>
      </w:tblPr>
      <w:tblGrid>
        <w:gridCol w:w="9576"/>
      </w:tblGrid>
      <w:tr w:rsidR="004E36E0">
        <w:trPr>
          <w:trHeight w:val="576"/>
        </w:trPr>
        <w:tc>
          <w:tcPr>
            <w:tcW w:w="9576" w:type="dxa"/>
            <w:vAlign w:val="bottom"/>
          </w:tcPr>
          <w:p w:rsidR="004E36E0" w:rsidRDefault="004E36E0"/>
        </w:tc>
      </w:tr>
    </w:tbl>
    <w:tbl>
      <w:tblPr>
        <w:tblW w:w="5000" w:type="pct"/>
        <w:tblLook w:val="04A0"/>
      </w:tblPr>
      <w:tblGrid>
        <w:gridCol w:w="5058"/>
        <w:gridCol w:w="4518"/>
      </w:tblGrid>
      <w:tr w:rsidR="004E36E0" w:rsidRPr="00223D3B" w:rsidTr="0029559E">
        <w:trPr>
          <w:trHeight w:val="1800"/>
        </w:trPr>
        <w:tc>
          <w:tcPr>
            <w:tcW w:w="5058" w:type="dxa"/>
          </w:tcPr>
          <w:p w:rsidR="00EE0C8B" w:rsidRDefault="00EE0C8B">
            <w:bookmarkStart w:id="0" w:name="_GoBack"/>
            <w:bookmarkEnd w:id="0"/>
          </w:p>
          <w:tbl>
            <w:tblPr>
              <w:tblW w:w="0" w:type="auto"/>
              <w:tblLook w:val="04A0"/>
            </w:tblPr>
            <w:tblGrid>
              <w:gridCol w:w="407"/>
              <w:gridCol w:w="4425"/>
            </w:tblGrid>
            <w:tr w:rsidR="004E36E0" w:rsidRPr="00223D3B" w:rsidTr="00264AA3">
              <w:tc>
                <w:tcPr>
                  <w:tcW w:w="407" w:type="dxa"/>
                </w:tcPr>
                <w:p w:rsidR="004E36E0" w:rsidRDefault="007E4E98">
                  <w:pPr>
                    <w:pStyle w:val="KeinLeerraum"/>
                    <w:rPr>
                      <w:color w:val="9FB8CD" w:themeColor="accent2"/>
                      <w:sz w:val="36"/>
                      <w:szCs w:val="36"/>
                    </w:rPr>
                  </w:pPr>
                  <w:r>
                    <w:rPr>
                      <w:color w:val="9FB8CD" w:themeColor="accent2"/>
                      <w:sz w:val="36"/>
                      <w:szCs w:val="36"/>
                    </w:rPr>
                    <w:sym w:font="Wingdings 3" w:char="F07D"/>
                  </w:r>
                </w:p>
              </w:tc>
              <w:tc>
                <w:tcPr>
                  <w:tcW w:w="4425" w:type="dxa"/>
                </w:tcPr>
                <w:p w:rsidR="0029559E" w:rsidRPr="0029559E" w:rsidRDefault="0029559E" w:rsidP="0029559E">
                  <w:pPr>
                    <w:pStyle w:val="NamedesAbsenders"/>
                    <w:jc w:val="left"/>
                    <w:rPr>
                      <w:lang w:val="de-DE"/>
                    </w:rPr>
                  </w:pPr>
                  <w:r w:rsidRPr="0029559E">
                    <w:rPr>
                      <w:lang w:val="de-DE"/>
                    </w:rPr>
                    <w:t>[Geben Sie den Namen des Empfängers ein]</w:t>
                  </w:r>
                </w:p>
                <w:p w:rsidR="0029559E" w:rsidRPr="0029559E" w:rsidRDefault="0029559E" w:rsidP="0029559E">
                  <w:pPr>
                    <w:pStyle w:val="Empfngeradresse"/>
                    <w:spacing w:after="0" w:line="240" w:lineRule="auto"/>
                    <w:rPr>
                      <w:lang w:val="de-DE"/>
                    </w:rPr>
                  </w:pPr>
                </w:p>
                <w:p w:rsidR="0029559E" w:rsidRPr="0029559E" w:rsidRDefault="0029559E" w:rsidP="0029559E">
                  <w:pPr>
                    <w:pStyle w:val="Empfngeradresse"/>
                    <w:spacing w:after="0" w:line="240" w:lineRule="auto"/>
                    <w:rPr>
                      <w:lang w:val="de-DE"/>
                    </w:rPr>
                  </w:pPr>
                  <w:r w:rsidRPr="0029559E">
                    <w:rPr>
                      <w:lang w:val="de-DE"/>
                    </w:rPr>
                    <w:t>[Geben Sie die Adresse des Empfängers ein]</w:t>
                  </w:r>
                </w:p>
                <w:p w:rsidR="004E36E0" w:rsidRPr="0029559E" w:rsidRDefault="0029559E" w:rsidP="0029559E">
                  <w:pPr>
                    <w:pStyle w:val="Empfngeradresse"/>
                    <w:spacing w:after="0" w:line="240" w:lineRule="auto"/>
                    <w:rPr>
                      <w:lang w:val="de-DE"/>
                    </w:rPr>
                  </w:pPr>
                  <w:r w:rsidRPr="0029559E">
                    <w:rPr>
                      <w:lang w:val="de-DE"/>
                    </w:rPr>
                    <w:t>Telefon: [Geben Sie die Telefonnummer des Empfängers ein]</w:t>
                  </w:r>
                </w:p>
              </w:tc>
            </w:tr>
          </w:tbl>
          <w:p w:rsidR="004E36E0" w:rsidRPr="0029559E" w:rsidRDefault="004E36E0">
            <w:pPr>
              <w:pStyle w:val="Empfngeradresse"/>
              <w:spacing w:after="0" w:line="240" w:lineRule="auto"/>
              <w:rPr>
                <w:lang w:val="de-DE"/>
              </w:rPr>
            </w:pPr>
          </w:p>
        </w:tc>
        <w:tc>
          <w:tcPr>
            <w:tcW w:w="4518" w:type="dxa"/>
          </w:tcPr>
          <w:p w:rsidR="004E36E0" w:rsidRPr="0029559E" w:rsidRDefault="004E36E0">
            <w:pPr>
              <w:pStyle w:val="Absenderadresse"/>
              <w:spacing w:after="0" w:line="240" w:lineRule="auto"/>
              <w:rPr>
                <w:lang w:val="de-DE"/>
              </w:rPr>
            </w:pPr>
          </w:p>
        </w:tc>
      </w:tr>
    </w:tbl>
    <w:p w:rsidR="004E36E0" w:rsidRPr="0029559E" w:rsidRDefault="004E36E0">
      <w:pPr>
        <w:rPr>
          <w:lang w:val="de-DE"/>
        </w:rPr>
      </w:pPr>
    </w:p>
    <w:tbl>
      <w:tblPr>
        <w:tblW w:w="0" w:type="auto"/>
        <w:tblLook w:val="04A0"/>
      </w:tblPr>
      <w:tblGrid>
        <w:gridCol w:w="9324"/>
      </w:tblGrid>
      <w:tr w:rsidR="007D1F9C" w:rsidRPr="00223D3B" w:rsidTr="007D1F9C">
        <w:trPr>
          <w:trHeight w:val="603"/>
        </w:trPr>
        <w:tc>
          <w:tcPr>
            <w:tcW w:w="9324" w:type="dxa"/>
          </w:tcPr>
          <w:p w:rsidR="007D1F9C" w:rsidRPr="0029559E" w:rsidRDefault="007D1F9C">
            <w:pPr>
              <w:pStyle w:val="Anrede"/>
              <w:rPr>
                <w:lang w:val="de-DE"/>
              </w:rPr>
            </w:pPr>
            <w:r w:rsidRPr="0029559E">
              <w:rPr>
                <w:lang w:val="de-DE"/>
              </w:rPr>
              <w:t>[Geben Sie die Anrede ein]</w:t>
            </w:r>
          </w:p>
          <w:p w:rsidR="007D1F9C" w:rsidRPr="007D1F9C" w:rsidRDefault="007D1F9C" w:rsidP="007D1F9C">
            <w:pPr>
              <w:spacing w:after="0" w:line="240" w:lineRule="auto"/>
              <w:rPr>
                <w:lang w:val="de-DE"/>
              </w:rPr>
            </w:pPr>
            <w:r w:rsidRPr="007D1F9C">
              <w:rPr>
                <w:lang w:val="de-DE"/>
              </w:rPr>
              <w:t>Auf der Registerkarte 'Einfügen' enthalten die Kataloge Elemente, die auf die Gesamtdarstellung Ihres Dokuments abgestimmt werden. Mithilfe dieser Kataloge können Sie Tabellen, Kopfzeilen, Fußzeilen, Listen, Deckblätter und sonstige Dokumentbausteine einfügen. Wenn Sie Bilder, Diagramme oder Tabellen erstellen, werden diese auch auf die aktuelle Darstellung des Dokuments abgestimmt.</w:t>
            </w:r>
          </w:p>
          <w:p w:rsidR="007D1F9C" w:rsidRPr="007D1F9C" w:rsidRDefault="007D1F9C" w:rsidP="007D1F9C">
            <w:pPr>
              <w:spacing w:after="0" w:line="240" w:lineRule="auto"/>
              <w:rPr>
                <w:lang w:val="de-DE"/>
              </w:rPr>
            </w:pPr>
            <w:r w:rsidRPr="007D1F9C">
              <w:rPr>
                <w:lang w:val="de-DE"/>
              </w:rPr>
              <w:t>Formatierungen von markiertem Text im Dokument können durch Auswahl eines Formats auf der Registerkarte "Start", Katalog "Schnellformatvorlagen" einfach geändert werden. Text kann direkt mit den anderen Steuerelementen auf der Registerkarte "Start" formatiert werden. In den meisten Steuerelementen kann das aktuelle Designformat bzw. ein direkt angegebenes Format gewählt werden.</w:t>
            </w:r>
          </w:p>
          <w:p w:rsidR="007D1F9C" w:rsidRDefault="007D1F9C" w:rsidP="007D1F9C">
            <w:pPr>
              <w:rPr>
                <w:lang w:val="de-DE"/>
              </w:rPr>
            </w:pPr>
            <w:r w:rsidRPr="007D1F9C">
              <w:rPr>
                <w:lang w:val="de-DE"/>
              </w:rPr>
              <w:t>Um die allgemeine Darstellung des Dokuments zu ändern, wählen Sie auf der Registerkarte 'Seitenlayout' neue Designelemente aus. Verwenden Sie den Befehl zum Ändern des aktuellen Schnellformatvorlagen-Satzes, um die verfügbaren Formate im Katalog 'Schnellformatvorlagen' zu ändern. Die Kataloge 'Designs' und 'Schnellformatvorlagen' stellen Befehle zum Zurücksetzen bereit, damit Sie immer die ursprüngliche Darstellung des Dokuments in der aktuellen Vorlage wiederherstellen können.</w:t>
            </w:r>
          </w:p>
          <w:p w:rsidR="007D1F9C" w:rsidRPr="007D1F9C" w:rsidRDefault="007D1F9C" w:rsidP="007D1F9C">
            <w:pPr>
              <w:rPr>
                <w:lang w:val="de-DE"/>
              </w:rPr>
            </w:pPr>
          </w:p>
        </w:tc>
      </w:tr>
    </w:tbl>
    <w:p w:rsidR="004E36E0" w:rsidRPr="0029559E" w:rsidRDefault="007D1F9C">
      <w:pPr>
        <w:pStyle w:val="Gruformel"/>
        <w:spacing w:before="480" w:after="1000"/>
        <w:contextualSpacing/>
        <w:rPr>
          <w:color w:val="000000" w:themeColor="text1"/>
          <w:lang w:val="de-DE"/>
        </w:rPr>
      </w:pPr>
      <w:r w:rsidRPr="0029559E">
        <w:rPr>
          <w:color w:val="000000" w:themeColor="text1"/>
          <w:lang w:val="de-DE"/>
        </w:rPr>
        <w:t>[Geben Sie die Grußformel ein]</w:t>
      </w:r>
    </w:p>
    <w:p w:rsidR="004E36E0" w:rsidRPr="0029559E" w:rsidRDefault="007D1F9C">
      <w:pPr>
        <w:pStyle w:val="NamedesAbsendersbeiSignatur"/>
        <w:rPr>
          <w:b w:val="0"/>
          <w:bCs/>
          <w:color w:val="000000" w:themeColor="text1"/>
          <w:lang w:val="de-DE"/>
        </w:rPr>
      </w:pPr>
      <w:r w:rsidRPr="0029559E">
        <w:rPr>
          <w:lang w:val="de-DE"/>
        </w:rPr>
        <w:t>[Geben Sie den Namen des Absenders ein]</w:t>
      </w:r>
    </w:p>
    <w:p w:rsidR="004E36E0" w:rsidRPr="0029559E" w:rsidRDefault="007D1F9C">
      <w:pPr>
        <w:pStyle w:val="Unterschrift"/>
        <w:rPr>
          <w:lang w:val="de-DE"/>
        </w:rPr>
      </w:pPr>
      <w:r w:rsidRPr="0029559E">
        <w:rPr>
          <w:lang w:val="de-DE"/>
        </w:rPr>
        <w:t>[Geben Sie den Titel des Absenders ein]</w:t>
      </w:r>
    </w:p>
    <w:p w:rsidR="007D1F9C" w:rsidRPr="0029559E" w:rsidRDefault="007D1F9C">
      <w:pPr>
        <w:pStyle w:val="Unterschrift"/>
        <w:rPr>
          <w:lang w:val="de-DE"/>
        </w:rPr>
      </w:pPr>
      <w:r w:rsidRPr="0029559E">
        <w:rPr>
          <w:lang w:val="de-DE"/>
        </w:rPr>
        <w:t>[Geben Sie den Firmennamen des Absenders ein]</w:t>
      </w:r>
    </w:p>
    <w:p w:rsidR="004E36E0" w:rsidRPr="0029559E" w:rsidRDefault="0029559E">
      <w:pPr>
        <w:pStyle w:val="Unterschrift"/>
        <w:rPr>
          <w:lang w:val="de-DE"/>
        </w:rPr>
      </w:pPr>
      <w:r>
        <w:rPr>
          <w:lang w:val="de-DE"/>
        </w:rPr>
        <w:br/>
      </w:r>
      <w:r w:rsidRPr="0029559E">
        <w:rPr>
          <w:lang w:val="de-DE"/>
        </w:rPr>
        <w:t>[Wählen Sie das Datum aus]</w:t>
      </w:r>
    </w:p>
    <w:sectPr w:rsidR="004E36E0" w:rsidRPr="0029559E" w:rsidSect="000971CD">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36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473" w:rsidRDefault="00527473">
      <w:pPr>
        <w:spacing w:after="0" w:line="240" w:lineRule="auto"/>
      </w:pPr>
      <w:r>
        <w:separator/>
      </w:r>
    </w:p>
  </w:endnote>
  <w:endnote w:type="continuationSeparator" w:id="1">
    <w:p w:rsidR="00527473" w:rsidRDefault="005274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ill Sans MT">
    <w:altName w:val="Segoe UI"/>
    <w:charset w:val="00"/>
    <w:family w:val="swiss"/>
    <w:pitch w:val="variable"/>
    <w:sig w:usb0="00000001" w:usb1="00000000" w:usb2="00000000" w:usb3="00000000" w:csb0="00000003"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GMinchoE">
    <w:charset w:val="80"/>
    <w:family w:val="roman"/>
    <w:pitch w:val="fixed"/>
    <w:sig w:usb0="80000281" w:usb1="28C76CF8"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6E0" w:rsidRDefault="007E4E98">
    <w:pPr>
      <w:pStyle w:val="Fuzeile-Links"/>
    </w:pPr>
    <w:r>
      <w:rPr>
        <w:color w:val="CEDBE6" w:themeColor="accent2" w:themeTint="80"/>
      </w:rPr>
      <w:sym w:font="Wingdings 3" w:char="F07D"/>
    </w:r>
    <w:r>
      <w:rPr>
        <w:lang w:val="de-DE"/>
      </w:rPr>
      <w:t xml:space="preserve"> Seite </w:t>
    </w:r>
    <w:r w:rsidR="000971CD">
      <w:fldChar w:fldCharType="begin"/>
    </w:r>
    <w:r>
      <w:instrText>PAGE  \* Arabic  \* MERGEFORMAT</w:instrText>
    </w:r>
    <w:r w:rsidR="000971CD">
      <w:fldChar w:fldCharType="separate"/>
    </w:r>
    <w:r>
      <w:rPr>
        <w:noProof/>
        <w:lang w:val="de-DE"/>
      </w:rPr>
      <w:t>2</w:t>
    </w:r>
    <w:r w:rsidR="000971CD">
      <w:fldChar w:fldCharType="end"/>
    </w:r>
  </w:p>
  <w:p w:rsidR="004E36E0" w:rsidRDefault="004E36E0">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6E0" w:rsidRDefault="007E4E98">
    <w:pPr>
      <w:pStyle w:val="Fuzeile-Rechts"/>
    </w:pPr>
    <w:r>
      <w:rPr>
        <w:color w:val="CEDBE6" w:themeColor="accent2" w:themeTint="80"/>
      </w:rPr>
      <w:sym w:font="Wingdings 3" w:char="F07D"/>
    </w:r>
    <w:r>
      <w:rPr>
        <w:lang w:val="de-DE"/>
      </w:rPr>
      <w:t xml:space="preserve"> Seite </w:t>
    </w:r>
    <w:r w:rsidR="000971CD">
      <w:fldChar w:fldCharType="begin"/>
    </w:r>
    <w:r>
      <w:instrText>PAGE  \* Arabic  \* MERGEFORMAT</w:instrText>
    </w:r>
    <w:r w:rsidR="000971CD">
      <w:fldChar w:fldCharType="separate"/>
    </w:r>
    <w:r w:rsidR="0029559E" w:rsidRPr="0029559E">
      <w:rPr>
        <w:noProof/>
        <w:lang w:val="de-DE"/>
      </w:rPr>
      <w:t>2</w:t>
    </w:r>
    <w:r w:rsidR="000971CD">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2D6" w:rsidRDefault="00E972D6">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473" w:rsidRDefault="00527473">
      <w:pPr>
        <w:spacing w:after="0" w:line="240" w:lineRule="auto"/>
      </w:pPr>
      <w:r>
        <w:separator/>
      </w:r>
    </w:p>
  </w:footnote>
  <w:footnote w:type="continuationSeparator" w:id="1">
    <w:p w:rsidR="00527473" w:rsidRDefault="005274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6E0" w:rsidRDefault="007E4E98">
    <w:pPr>
      <w:pStyle w:val="Kopfzeile-Links"/>
      <w:jc w:val="right"/>
    </w:pPr>
    <w:r>
      <w:rPr>
        <w:color w:val="CEDBE6" w:themeColor="accent2" w:themeTint="80"/>
      </w:rPr>
      <w:sym w:font="Wingdings 3" w:char="F07D"/>
    </w:r>
  </w:p>
  <w:p w:rsidR="004E36E0" w:rsidRDefault="004E36E0">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2D6" w:rsidRDefault="00E972D6">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2D6" w:rsidRDefault="00E972D6">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3F0C434A"/>
    <w:lvl w:ilvl="0">
      <w:start w:val="1"/>
      <w:numFmt w:val="bullet"/>
      <w:pStyle w:val="Aufzhlungszeichen5"/>
      <w:lvlText w:val=""/>
      <w:lvlJc w:val="left"/>
      <w:pPr>
        <w:ind w:left="1800" w:hanging="360"/>
      </w:pPr>
      <w:rPr>
        <w:rFonts w:ascii="Symbol" w:hAnsi="Symbol" w:hint="default"/>
        <w:color w:val="9FB8CD" w:themeColor="accent2"/>
      </w:rPr>
    </w:lvl>
  </w:abstractNum>
  <w:abstractNum w:abstractNumId="1">
    <w:nsid w:val="FFFFFF81"/>
    <w:multiLevelType w:val="singleLevel"/>
    <w:tmpl w:val="78B8BCEC"/>
    <w:lvl w:ilvl="0">
      <w:start w:val="1"/>
      <w:numFmt w:val="bullet"/>
      <w:pStyle w:val="Aufzhlungszeichen4"/>
      <w:lvlText w:val=""/>
      <w:lvlJc w:val="left"/>
      <w:pPr>
        <w:ind w:left="1440" w:hanging="360"/>
      </w:pPr>
      <w:rPr>
        <w:rFonts w:ascii="Symbol" w:hAnsi="Symbol" w:hint="default"/>
        <w:outline w:val="0"/>
        <w:emboss w:val="0"/>
        <w:imprint w:val="0"/>
        <w:color w:val="628BAD" w:themeColor="accent2" w:themeShade="BF"/>
      </w:rPr>
    </w:lvl>
  </w:abstractNum>
  <w:abstractNum w:abstractNumId="2">
    <w:nsid w:val="FFFFFF82"/>
    <w:multiLevelType w:val="singleLevel"/>
    <w:tmpl w:val="3D9E3420"/>
    <w:lvl w:ilvl="0">
      <w:start w:val="1"/>
      <w:numFmt w:val="bullet"/>
      <w:pStyle w:val="Aufzhlungszeichen3"/>
      <w:lvlText w:val=""/>
      <w:lvlJc w:val="left"/>
      <w:pPr>
        <w:ind w:left="1080" w:hanging="360"/>
      </w:pPr>
      <w:rPr>
        <w:rFonts w:ascii="Wingdings 3" w:hAnsi="Wingdings 3" w:hint="default"/>
        <w:color w:val="808080" w:themeColor="background1" w:themeShade="80"/>
      </w:rPr>
    </w:lvl>
  </w:abstractNum>
  <w:abstractNum w:abstractNumId="3">
    <w:nsid w:val="FFFFFF83"/>
    <w:multiLevelType w:val="singleLevel"/>
    <w:tmpl w:val="5B846FA6"/>
    <w:lvl w:ilvl="0">
      <w:start w:val="1"/>
      <w:numFmt w:val="bullet"/>
      <w:pStyle w:val="Aufzhlungszeichen2"/>
      <w:lvlText w:val=""/>
      <w:lvlJc w:val="left"/>
      <w:pPr>
        <w:ind w:left="720" w:hanging="360"/>
      </w:pPr>
      <w:rPr>
        <w:rFonts w:ascii="Wingdings 3" w:hAnsi="Wingdings 3" w:hint="default"/>
        <w:color w:val="9FB8CD" w:themeColor="accent2"/>
      </w:rPr>
    </w:lvl>
  </w:abstractNum>
  <w:abstractNum w:abstractNumId="4">
    <w:nsid w:val="FFFFFF89"/>
    <w:multiLevelType w:val="singleLevel"/>
    <w:tmpl w:val="4C7CAEF2"/>
    <w:lvl w:ilvl="0">
      <w:start w:val="1"/>
      <w:numFmt w:val="bullet"/>
      <w:pStyle w:val="Aufzhlungszeichen"/>
      <w:lvlText w:val=""/>
      <w:lvlJc w:val="left"/>
      <w:pPr>
        <w:ind w:left="360" w:hanging="360"/>
      </w:pPr>
      <w:rPr>
        <w:rFonts w:ascii="Wingdings 3" w:hAnsi="Wingdings 3" w:hint="default"/>
        <w:caps w:val="0"/>
        <w:strike w:val="0"/>
        <w:dstrike w:val="0"/>
        <w:outline w:val="0"/>
        <w:shadow w:val="0"/>
        <w:emboss w:val="0"/>
        <w:imprint w:val="0"/>
        <w:vanish w:val="0"/>
        <w:color w:val="628BAD" w:themeColor="accent2" w:themeShade="BF"/>
        <w:vertAlign w:val="baseline"/>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4"/>
  </w:num>
  <w:num w:numId="12">
    <w:abstractNumId w:val="3"/>
  </w:num>
  <w:num w:numId="13">
    <w:abstractNumId w:val="2"/>
  </w:num>
  <w:num w:numId="14">
    <w:abstractNumId w:val="1"/>
  </w:num>
  <w:num w:numId="15">
    <w:abstractNumId w:val="0"/>
  </w:num>
  <w:num w:numId="16">
    <w:abstractNumId w:val="4"/>
  </w:num>
  <w:num w:numId="17">
    <w:abstractNumId w:val="3"/>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defaultTabStop w:val="720"/>
  <w:hyphenationZone w:val="425"/>
  <w:drawingGridHorizontalSpacing w:val="10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E972D6"/>
    <w:rsid w:val="000971CD"/>
    <w:rsid w:val="000D4E88"/>
    <w:rsid w:val="00223D3B"/>
    <w:rsid w:val="00264AA3"/>
    <w:rsid w:val="0029559E"/>
    <w:rsid w:val="00455A4E"/>
    <w:rsid w:val="004E36E0"/>
    <w:rsid w:val="00527473"/>
    <w:rsid w:val="005D7A1F"/>
    <w:rsid w:val="007D1F9C"/>
    <w:rsid w:val="007E4E98"/>
    <w:rsid w:val="00D42853"/>
    <w:rsid w:val="00E972D6"/>
    <w:rsid w:val="00EE0C8B"/>
  </w:rsids>
  <m:mathPr>
    <m:mathFont m:val="Cambria Math"/>
    <m:brkBin m:val="before"/>
    <m:brkBinSub m:val="--"/>
    <m:smallFrac/>
    <m:dispDef/>
    <m:lMargin m:val="0"/>
    <m:rMargin m:val="0"/>
    <m:defJc m:val="centerGroup"/>
    <m:wrapIndent m:val="1440"/>
    <m:intLim m:val="undOvr"/>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List Bullet" w:uiPriority="36" w:qFormat="1"/>
    <w:lsdException w:name="List Bullet 2" w:uiPriority="36" w:qFormat="1"/>
    <w:lsdException w:name="List Bullet 3" w:uiPriority="36" w:qFormat="1"/>
    <w:lsdException w:name="List Bullet 4" w:uiPriority="36"/>
    <w:lsdException w:name="List Bullet 5" w:uiPriority="36"/>
    <w:lsdException w:name="Title" w:semiHidden="0" w:uiPriority="10" w:unhideWhenUsed="0" w:qFormat="1"/>
    <w:lsdException w:name="Closing" w:uiPriority="7" w:qFormat="1"/>
    <w:lsdException w:name="Default Paragraph Font" w:uiPriority="1"/>
    <w:lsdException w:name="Subtitle" w:semiHidden="0" w:uiPriority="11" w:unhideWhenUsed="0" w:qFormat="1"/>
    <w:lsdException w:name="Salutation" w:uiPriority="6"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72D6"/>
    <w:rPr>
      <w:sz w:val="20"/>
    </w:rPr>
  </w:style>
  <w:style w:type="paragraph" w:styleId="berschrift1">
    <w:name w:val="heading 1"/>
    <w:basedOn w:val="Standard"/>
    <w:next w:val="Standard"/>
    <w:link w:val="berschrift1Zchn"/>
    <w:uiPriority w:val="9"/>
    <w:semiHidden/>
    <w:unhideWhenUsed/>
    <w:rsid w:val="00E972D6"/>
    <w:pPr>
      <w:keepNext/>
      <w:keepLines/>
      <w:spacing w:before="480" w:after="0"/>
      <w:outlineLvl w:val="0"/>
    </w:pPr>
    <w:rPr>
      <w:rFonts w:asciiTheme="majorHAnsi" w:eastAsiaTheme="majorEastAsia" w:hAnsiTheme="majorHAnsi" w:cstheme="majorBidi"/>
      <w:b/>
      <w:bCs/>
      <w:color w:val="4D5676" w:themeColor="accent1" w:themeShade="B5"/>
      <w:sz w:val="28"/>
      <w:szCs w:val="28"/>
    </w:rPr>
  </w:style>
  <w:style w:type="paragraph" w:styleId="berschrift2">
    <w:name w:val="heading 2"/>
    <w:basedOn w:val="Standard"/>
    <w:next w:val="Standard"/>
    <w:link w:val="berschrift2Zchn"/>
    <w:uiPriority w:val="9"/>
    <w:semiHidden/>
    <w:unhideWhenUsed/>
    <w:rsid w:val="00E972D6"/>
    <w:pPr>
      <w:keepNext/>
      <w:keepLines/>
      <w:spacing w:before="200" w:after="0"/>
      <w:outlineLvl w:val="1"/>
    </w:pPr>
    <w:rPr>
      <w:rFonts w:asciiTheme="majorHAnsi" w:eastAsiaTheme="majorEastAsia" w:hAnsiTheme="majorHAnsi" w:cstheme="majorBidi"/>
      <w:b/>
      <w:bCs/>
      <w:color w:val="727CA3" w:themeColor="accent1"/>
      <w:sz w:val="26"/>
      <w:szCs w:val="26"/>
    </w:rPr>
  </w:style>
  <w:style w:type="paragraph" w:styleId="berschrift3">
    <w:name w:val="heading 3"/>
    <w:basedOn w:val="Standard"/>
    <w:next w:val="Standard"/>
    <w:link w:val="berschrift3Zchn"/>
    <w:uiPriority w:val="9"/>
    <w:semiHidden/>
    <w:unhideWhenUsed/>
    <w:qFormat/>
    <w:rsid w:val="00E972D6"/>
    <w:pPr>
      <w:keepNext/>
      <w:keepLines/>
      <w:spacing w:before="200" w:after="0"/>
      <w:outlineLvl w:val="2"/>
    </w:pPr>
    <w:rPr>
      <w:rFonts w:asciiTheme="majorHAnsi" w:eastAsiaTheme="majorEastAsia" w:hAnsiTheme="majorHAnsi" w:cstheme="majorBidi"/>
      <w:b/>
      <w:bCs/>
      <w:color w:val="727CA3" w:themeColor="accent1"/>
      <w:sz w:val="22"/>
    </w:rPr>
  </w:style>
  <w:style w:type="paragraph" w:styleId="berschrift4">
    <w:name w:val="heading 4"/>
    <w:basedOn w:val="Standard"/>
    <w:next w:val="Standard"/>
    <w:link w:val="berschrift4Zchn"/>
    <w:uiPriority w:val="9"/>
    <w:semiHidden/>
    <w:unhideWhenUsed/>
    <w:qFormat/>
    <w:rsid w:val="00E972D6"/>
    <w:pPr>
      <w:keepNext/>
      <w:keepLines/>
      <w:spacing w:before="200" w:after="0"/>
      <w:outlineLvl w:val="3"/>
    </w:pPr>
    <w:rPr>
      <w:rFonts w:asciiTheme="majorHAnsi" w:eastAsiaTheme="majorEastAsia" w:hAnsiTheme="majorHAnsi" w:cstheme="majorBidi"/>
      <w:b/>
      <w:bCs/>
      <w:i/>
      <w:iCs/>
      <w:color w:val="727CA3" w:themeColor="accent1"/>
      <w:sz w:val="22"/>
    </w:rPr>
  </w:style>
  <w:style w:type="paragraph" w:styleId="berschrift5">
    <w:name w:val="heading 5"/>
    <w:basedOn w:val="Standard"/>
    <w:next w:val="Standard"/>
    <w:link w:val="berschrift5Zchn"/>
    <w:uiPriority w:val="9"/>
    <w:semiHidden/>
    <w:unhideWhenUsed/>
    <w:qFormat/>
    <w:rsid w:val="00E972D6"/>
    <w:pPr>
      <w:keepNext/>
      <w:keepLines/>
      <w:spacing w:before="200" w:after="0"/>
      <w:outlineLvl w:val="4"/>
    </w:pPr>
    <w:rPr>
      <w:rFonts w:asciiTheme="majorHAnsi" w:eastAsiaTheme="majorEastAsia" w:hAnsiTheme="majorHAnsi" w:cstheme="majorBidi"/>
      <w:color w:val="363C53" w:themeColor="accent1" w:themeShade="7F"/>
      <w:sz w:val="22"/>
    </w:rPr>
  </w:style>
  <w:style w:type="paragraph" w:styleId="berschrift6">
    <w:name w:val="heading 6"/>
    <w:basedOn w:val="Standard"/>
    <w:next w:val="Standard"/>
    <w:link w:val="berschrift6Zchn"/>
    <w:uiPriority w:val="9"/>
    <w:semiHidden/>
    <w:unhideWhenUsed/>
    <w:qFormat/>
    <w:rsid w:val="00E972D6"/>
    <w:pPr>
      <w:keepNext/>
      <w:keepLines/>
      <w:spacing w:before="200" w:after="0"/>
      <w:outlineLvl w:val="5"/>
    </w:pPr>
    <w:rPr>
      <w:rFonts w:asciiTheme="majorHAnsi" w:eastAsiaTheme="majorEastAsia" w:hAnsiTheme="majorHAnsi" w:cstheme="majorBidi"/>
      <w:i/>
      <w:iCs/>
      <w:color w:val="363C53" w:themeColor="accent1" w:themeShade="7F"/>
      <w:sz w:val="22"/>
    </w:rPr>
  </w:style>
  <w:style w:type="paragraph" w:styleId="berschrift7">
    <w:name w:val="heading 7"/>
    <w:basedOn w:val="Standard"/>
    <w:next w:val="Standard"/>
    <w:link w:val="berschrift7Zchn"/>
    <w:uiPriority w:val="9"/>
    <w:semiHidden/>
    <w:unhideWhenUsed/>
    <w:qFormat/>
    <w:rsid w:val="00E972D6"/>
    <w:pPr>
      <w:keepNext/>
      <w:keepLines/>
      <w:spacing w:before="200" w:after="0"/>
      <w:outlineLvl w:val="6"/>
    </w:pPr>
    <w:rPr>
      <w:rFonts w:asciiTheme="majorHAnsi" w:eastAsiaTheme="majorEastAsia" w:hAnsiTheme="majorHAnsi" w:cstheme="majorBidi"/>
      <w:i/>
      <w:iCs/>
      <w:color w:val="404040" w:themeColor="text1" w:themeTint="BF"/>
      <w:sz w:val="22"/>
    </w:rPr>
  </w:style>
  <w:style w:type="paragraph" w:styleId="berschrift8">
    <w:name w:val="heading 8"/>
    <w:basedOn w:val="Standard"/>
    <w:next w:val="Standard"/>
    <w:link w:val="berschrift8Zchn"/>
    <w:uiPriority w:val="9"/>
    <w:semiHidden/>
    <w:unhideWhenUsed/>
    <w:qFormat/>
    <w:rsid w:val="00E972D6"/>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E972D6"/>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1"/>
    <w:rsid w:val="00E9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uzeile">
    <w:name w:val="footer"/>
    <w:basedOn w:val="Standard"/>
    <w:link w:val="FuzeileZchn"/>
    <w:uiPriority w:val="99"/>
    <w:unhideWhenUsed/>
    <w:rsid w:val="00E972D6"/>
    <w:pPr>
      <w:tabs>
        <w:tab w:val="center" w:pos="4320"/>
        <w:tab w:val="right" w:pos="8640"/>
      </w:tabs>
    </w:pPr>
  </w:style>
  <w:style w:type="character" w:customStyle="1" w:styleId="FuzeileZchn">
    <w:name w:val="Fußzeile Zchn"/>
    <w:basedOn w:val="Absatz-Standardschriftart"/>
    <w:link w:val="Fuzeile"/>
    <w:uiPriority w:val="99"/>
    <w:rsid w:val="00E972D6"/>
    <w:rPr>
      <w:sz w:val="20"/>
    </w:rPr>
  </w:style>
  <w:style w:type="paragraph" w:styleId="KeinLeerraum">
    <w:name w:val="No Spacing"/>
    <w:basedOn w:val="Standard"/>
    <w:link w:val="KeinLeerraumZchn"/>
    <w:uiPriority w:val="99"/>
    <w:qFormat/>
    <w:rsid w:val="00E972D6"/>
    <w:pPr>
      <w:spacing w:after="0" w:line="240" w:lineRule="auto"/>
    </w:pPr>
  </w:style>
  <w:style w:type="character" w:customStyle="1" w:styleId="KeinLeerraumZchn">
    <w:name w:val="Kein Leerraum Zchn"/>
    <w:basedOn w:val="Absatz-Standardschriftart"/>
    <w:link w:val="KeinLeerraum"/>
    <w:uiPriority w:val="99"/>
    <w:rsid w:val="00E972D6"/>
    <w:rPr>
      <w:sz w:val="20"/>
    </w:rPr>
  </w:style>
  <w:style w:type="paragraph" w:styleId="Gruformel">
    <w:name w:val="Closing"/>
    <w:basedOn w:val="Standard"/>
    <w:link w:val="GruformelZchn"/>
    <w:uiPriority w:val="7"/>
    <w:unhideWhenUsed/>
    <w:qFormat/>
    <w:rsid w:val="00E972D6"/>
    <w:pPr>
      <w:spacing w:before="240" w:after="0"/>
      <w:ind w:right="4320"/>
    </w:pPr>
    <w:rPr>
      <w:sz w:val="22"/>
    </w:rPr>
  </w:style>
  <w:style w:type="character" w:customStyle="1" w:styleId="GruformelZchn">
    <w:name w:val="Grußformel Zchn"/>
    <w:basedOn w:val="Absatz-Standardschriftart"/>
    <w:link w:val="Gruformel"/>
    <w:uiPriority w:val="7"/>
    <w:rsid w:val="00E972D6"/>
  </w:style>
  <w:style w:type="paragraph" w:customStyle="1" w:styleId="Empfngeradresse">
    <w:name w:val="Empfängeradresse"/>
    <w:basedOn w:val="KeinLeerraum"/>
    <w:link w:val="Empfngeradresszeichen"/>
    <w:uiPriority w:val="5"/>
    <w:qFormat/>
    <w:rsid w:val="00E972D6"/>
    <w:pPr>
      <w:spacing w:before="200" w:after="200" w:line="276" w:lineRule="auto"/>
      <w:contextualSpacing/>
    </w:pPr>
    <w:rPr>
      <w:rFonts w:asciiTheme="majorHAnsi" w:hAnsiTheme="majorHAnsi"/>
      <w:color w:val="9FB8CD" w:themeColor="accent2"/>
      <w:sz w:val="18"/>
    </w:rPr>
  </w:style>
  <w:style w:type="paragraph" w:styleId="Anrede">
    <w:name w:val="Salutation"/>
    <w:basedOn w:val="Standard"/>
    <w:next w:val="Standard"/>
    <w:link w:val="AnredeZchn"/>
    <w:uiPriority w:val="6"/>
    <w:unhideWhenUsed/>
    <w:qFormat/>
    <w:rsid w:val="00E972D6"/>
    <w:pPr>
      <w:spacing w:before="400" w:after="320" w:line="240" w:lineRule="auto"/>
    </w:pPr>
    <w:rPr>
      <w:b/>
      <w:sz w:val="22"/>
    </w:rPr>
  </w:style>
  <w:style w:type="character" w:customStyle="1" w:styleId="AnredeZchn">
    <w:name w:val="Anrede Zchn"/>
    <w:basedOn w:val="Absatz-Standardschriftart"/>
    <w:link w:val="Anrede"/>
    <w:uiPriority w:val="6"/>
    <w:rsid w:val="00E972D6"/>
    <w:rPr>
      <w:b/>
    </w:rPr>
  </w:style>
  <w:style w:type="paragraph" w:customStyle="1" w:styleId="Absenderadresse">
    <w:name w:val="Absenderadresse"/>
    <w:basedOn w:val="KeinLeerraum"/>
    <w:link w:val="Absenderadresszeichen"/>
    <w:uiPriority w:val="3"/>
    <w:qFormat/>
    <w:rsid w:val="00E972D6"/>
    <w:pPr>
      <w:spacing w:before="200" w:after="200" w:line="276" w:lineRule="auto"/>
      <w:contextualSpacing/>
      <w:jc w:val="right"/>
    </w:pPr>
    <w:rPr>
      <w:rFonts w:asciiTheme="majorHAnsi" w:hAnsiTheme="majorHAnsi"/>
      <w:color w:val="9FB8CD" w:themeColor="accent2"/>
      <w:sz w:val="18"/>
      <w:szCs w:val="18"/>
    </w:rPr>
  </w:style>
  <w:style w:type="paragraph" w:customStyle="1" w:styleId="NamedesEmpfngers">
    <w:name w:val="Name des Empfängers"/>
    <w:basedOn w:val="Empfngeradresse"/>
    <w:link w:val="NamenszeichendesEmpfngers"/>
    <w:uiPriority w:val="4"/>
    <w:qFormat/>
    <w:rsid w:val="00E972D6"/>
    <w:pPr>
      <w:spacing w:before="80"/>
    </w:pPr>
    <w:rPr>
      <w:b/>
      <w:color w:val="525A7D" w:themeColor="accent1" w:themeShade="BF"/>
      <w:sz w:val="20"/>
    </w:rPr>
  </w:style>
  <w:style w:type="paragraph" w:customStyle="1" w:styleId="NamedesAbsenders">
    <w:name w:val="Name des Absenders"/>
    <w:basedOn w:val="Absenderadresse"/>
    <w:link w:val="NamenszeichendesAbsenders"/>
    <w:uiPriority w:val="2"/>
    <w:qFormat/>
    <w:rsid w:val="00E972D6"/>
    <w:rPr>
      <w:b/>
      <w:color w:val="525A7D" w:themeColor="accent1" w:themeShade="BF"/>
      <w:sz w:val="20"/>
    </w:rPr>
  </w:style>
  <w:style w:type="character" w:customStyle="1" w:styleId="Absenderadresszeichen">
    <w:name w:val="Absenderadresszeichen"/>
    <w:basedOn w:val="KeinLeerraumZchn"/>
    <w:link w:val="Absenderadresse"/>
    <w:uiPriority w:val="3"/>
    <w:rsid w:val="00E972D6"/>
    <w:rPr>
      <w:rFonts w:asciiTheme="majorHAnsi" w:hAnsiTheme="majorHAnsi"/>
      <w:color w:val="9FB8CD" w:themeColor="accent2"/>
      <w:sz w:val="18"/>
      <w:szCs w:val="18"/>
    </w:rPr>
  </w:style>
  <w:style w:type="character" w:customStyle="1" w:styleId="NamenszeichendesAbsenders">
    <w:name w:val="Namenszeichen des Absenders"/>
    <w:basedOn w:val="Absenderadresszeichen"/>
    <w:link w:val="NamedesAbsenders"/>
    <w:uiPriority w:val="2"/>
    <w:rsid w:val="00E972D6"/>
    <w:rPr>
      <w:rFonts w:asciiTheme="majorHAnsi" w:hAnsiTheme="majorHAnsi"/>
      <w:b/>
      <w:color w:val="525A7D" w:themeColor="accent1" w:themeShade="BF"/>
      <w:sz w:val="20"/>
      <w:szCs w:val="18"/>
    </w:rPr>
  </w:style>
  <w:style w:type="character" w:customStyle="1" w:styleId="Empfngeradresszeichen">
    <w:name w:val="Empfängeradresszeichen"/>
    <w:basedOn w:val="KeinLeerraumZchn"/>
    <w:link w:val="Empfngeradresse"/>
    <w:uiPriority w:val="5"/>
    <w:rsid w:val="00E972D6"/>
    <w:rPr>
      <w:rFonts w:asciiTheme="majorHAnsi" w:hAnsiTheme="majorHAnsi"/>
      <w:color w:val="9FB8CD" w:themeColor="accent2"/>
      <w:sz w:val="18"/>
    </w:rPr>
  </w:style>
  <w:style w:type="character" w:customStyle="1" w:styleId="NamenszeichendesEmpfngers">
    <w:name w:val="Namenszeichen des Empfängers"/>
    <w:basedOn w:val="Empfngeradresszeichen"/>
    <w:link w:val="NamedesEmpfngers"/>
    <w:uiPriority w:val="4"/>
    <w:rsid w:val="00E972D6"/>
    <w:rPr>
      <w:rFonts w:asciiTheme="majorHAnsi" w:hAnsiTheme="majorHAnsi"/>
      <w:b/>
      <w:color w:val="525A7D" w:themeColor="accent1" w:themeShade="BF"/>
      <w:sz w:val="20"/>
    </w:rPr>
  </w:style>
  <w:style w:type="paragraph" w:customStyle="1" w:styleId="NamedesAbsendersbeiSignatur">
    <w:name w:val="Name des Absenders (bei Signatur)"/>
    <w:basedOn w:val="KeinLeerraum"/>
    <w:uiPriority w:val="7"/>
    <w:rsid w:val="00E972D6"/>
    <w:pPr>
      <w:pBdr>
        <w:top w:val="single" w:sz="4" w:space="1" w:color="727CA3" w:themeColor="accent1"/>
      </w:pBdr>
      <w:ind w:right="4320"/>
    </w:pPr>
    <w:rPr>
      <w:b/>
      <w:color w:val="727CA3" w:themeColor="accent1"/>
    </w:rPr>
  </w:style>
  <w:style w:type="paragraph" w:styleId="Unterschrift">
    <w:name w:val="Signature"/>
    <w:basedOn w:val="Standard"/>
    <w:link w:val="UnterschriftZchn"/>
    <w:uiPriority w:val="99"/>
    <w:unhideWhenUsed/>
    <w:rsid w:val="00E972D6"/>
    <w:pPr>
      <w:spacing w:after="0" w:line="240" w:lineRule="auto"/>
    </w:pPr>
  </w:style>
  <w:style w:type="character" w:customStyle="1" w:styleId="UnterschriftZchn">
    <w:name w:val="Unterschrift Zchn"/>
    <w:basedOn w:val="Absatz-Standardschriftart"/>
    <w:link w:val="Unterschrift"/>
    <w:uiPriority w:val="99"/>
    <w:rsid w:val="00E972D6"/>
    <w:rPr>
      <w:sz w:val="20"/>
    </w:rPr>
  </w:style>
  <w:style w:type="paragraph" w:styleId="Sprechblasentext">
    <w:name w:val="Balloon Text"/>
    <w:basedOn w:val="Standard"/>
    <w:link w:val="SprechblasentextZchn"/>
    <w:uiPriority w:val="99"/>
    <w:semiHidden/>
    <w:unhideWhenUsed/>
    <w:rsid w:val="00E972D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972D6"/>
    <w:rPr>
      <w:rFonts w:ascii="Tahoma" w:hAnsi="Tahoma" w:cs="Tahoma"/>
      <w:sz w:val="16"/>
      <w:szCs w:val="16"/>
    </w:rPr>
  </w:style>
  <w:style w:type="character" w:styleId="Buchtitel">
    <w:name w:val="Book Title"/>
    <w:basedOn w:val="Absatz-Standardschriftart"/>
    <w:uiPriority w:val="33"/>
    <w:qFormat/>
    <w:rsid w:val="00E972D6"/>
    <w:rPr>
      <w:i/>
      <w:iCs/>
      <w:smallCaps/>
      <w:spacing w:val="5"/>
    </w:rPr>
  </w:style>
  <w:style w:type="paragraph" w:styleId="Beschriftung">
    <w:name w:val="caption"/>
    <w:basedOn w:val="Standard"/>
    <w:next w:val="Standard"/>
    <w:uiPriority w:val="35"/>
    <w:semiHidden/>
    <w:unhideWhenUsed/>
    <w:qFormat/>
    <w:rsid w:val="00E972D6"/>
    <w:pPr>
      <w:spacing w:line="240" w:lineRule="auto"/>
    </w:pPr>
    <w:rPr>
      <w:b/>
      <w:bCs/>
      <w:color w:val="727CA3" w:themeColor="accent1"/>
      <w:sz w:val="18"/>
      <w:szCs w:val="18"/>
    </w:rPr>
  </w:style>
  <w:style w:type="character" w:styleId="Hervorhebung">
    <w:name w:val="Emphasis"/>
    <w:uiPriority w:val="20"/>
    <w:qFormat/>
    <w:rsid w:val="00E972D6"/>
    <w:rPr>
      <w:b/>
      <w:bCs/>
      <w:i/>
      <w:iCs/>
      <w:spacing w:val="10"/>
    </w:rPr>
  </w:style>
  <w:style w:type="paragraph" w:styleId="Kopfzeile">
    <w:name w:val="header"/>
    <w:basedOn w:val="Standard"/>
    <w:link w:val="KopfzeileZchn"/>
    <w:uiPriority w:val="99"/>
    <w:unhideWhenUsed/>
    <w:rsid w:val="00E972D6"/>
    <w:pPr>
      <w:tabs>
        <w:tab w:val="center" w:pos="4320"/>
        <w:tab w:val="right" w:pos="8640"/>
      </w:tabs>
    </w:pPr>
  </w:style>
  <w:style w:type="character" w:customStyle="1" w:styleId="KopfzeileZchn">
    <w:name w:val="Kopfzeile Zchn"/>
    <w:basedOn w:val="Absatz-Standardschriftart"/>
    <w:link w:val="Kopfzeile"/>
    <w:uiPriority w:val="99"/>
    <w:rsid w:val="00E972D6"/>
    <w:rPr>
      <w:sz w:val="20"/>
    </w:rPr>
  </w:style>
  <w:style w:type="character" w:customStyle="1" w:styleId="berschrift1Zchn">
    <w:name w:val="Überschrift 1 Zchn"/>
    <w:basedOn w:val="Absatz-Standardschriftart"/>
    <w:link w:val="berschrift1"/>
    <w:uiPriority w:val="9"/>
    <w:semiHidden/>
    <w:rsid w:val="00E972D6"/>
    <w:rPr>
      <w:rFonts w:asciiTheme="majorHAnsi" w:eastAsiaTheme="majorEastAsia" w:hAnsiTheme="majorHAnsi" w:cstheme="majorBidi"/>
      <w:b/>
      <w:bCs/>
      <w:color w:val="4D5676" w:themeColor="accent1" w:themeShade="B5"/>
      <w:sz w:val="28"/>
      <w:szCs w:val="28"/>
    </w:rPr>
  </w:style>
  <w:style w:type="character" w:customStyle="1" w:styleId="berschrift2Zchn">
    <w:name w:val="Überschrift 2 Zchn"/>
    <w:basedOn w:val="Absatz-Standardschriftart"/>
    <w:link w:val="berschrift2"/>
    <w:uiPriority w:val="9"/>
    <w:semiHidden/>
    <w:rsid w:val="00E972D6"/>
    <w:rPr>
      <w:rFonts w:asciiTheme="majorHAnsi" w:eastAsiaTheme="majorEastAsia" w:hAnsiTheme="majorHAnsi" w:cstheme="majorBidi"/>
      <w:b/>
      <w:bCs/>
      <w:color w:val="727CA3" w:themeColor="accent1"/>
      <w:sz w:val="26"/>
      <w:szCs w:val="26"/>
    </w:rPr>
  </w:style>
  <w:style w:type="character" w:customStyle="1" w:styleId="berschrift3Zchn">
    <w:name w:val="Überschrift 3 Zchn"/>
    <w:basedOn w:val="Absatz-Standardschriftart"/>
    <w:link w:val="berschrift3"/>
    <w:uiPriority w:val="9"/>
    <w:semiHidden/>
    <w:rsid w:val="00E972D6"/>
    <w:rPr>
      <w:rFonts w:asciiTheme="majorHAnsi" w:eastAsiaTheme="majorEastAsia" w:hAnsiTheme="majorHAnsi" w:cstheme="majorBidi"/>
      <w:b/>
      <w:bCs/>
      <w:color w:val="727CA3" w:themeColor="accent1"/>
    </w:rPr>
  </w:style>
  <w:style w:type="character" w:customStyle="1" w:styleId="berschrift4Zchn">
    <w:name w:val="Überschrift 4 Zchn"/>
    <w:basedOn w:val="Absatz-Standardschriftart"/>
    <w:link w:val="berschrift4"/>
    <w:uiPriority w:val="9"/>
    <w:semiHidden/>
    <w:rsid w:val="00E972D6"/>
    <w:rPr>
      <w:rFonts w:asciiTheme="majorHAnsi" w:eastAsiaTheme="majorEastAsia" w:hAnsiTheme="majorHAnsi" w:cstheme="majorBidi"/>
      <w:b/>
      <w:bCs/>
      <w:i/>
      <w:iCs/>
      <w:color w:val="727CA3" w:themeColor="accent1"/>
    </w:rPr>
  </w:style>
  <w:style w:type="character" w:customStyle="1" w:styleId="berschrift5Zchn">
    <w:name w:val="Überschrift 5 Zchn"/>
    <w:basedOn w:val="Absatz-Standardschriftart"/>
    <w:link w:val="berschrift5"/>
    <w:uiPriority w:val="9"/>
    <w:semiHidden/>
    <w:rsid w:val="00E972D6"/>
    <w:rPr>
      <w:rFonts w:asciiTheme="majorHAnsi" w:eastAsiaTheme="majorEastAsia" w:hAnsiTheme="majorHAnsi" w:cstheme="majorBidi"/>
      <w:color w:val="363C53" w:themeColor="accent1" w:themeShade="7F"/>
    </w:rPr>
  </w:style>
  <w:style w:type="character" w:customStyle="1" w:styleId="berschrift6Zchn">
    <w:name w:val="Überschrift 6 Zchn"/>
    <w:basedOn w:val="Absatz-Standardschriftart"/>
    <w:link w:val="berschrift6"/>
    <w:uiPriority w:val="9"/>
    <w:semiHidden/>
    <w:rsid w:val="00E972D6"/>
    <w:rPr>
      <w:rFonts w:asciiTheme="majorHAnsi" w:eastAsiaTheme="majorEastAsia" w:hAnsiTheme="majorHAnsi" w:cstheme="majorBidi"/>
      <w:i/>
      <w:iCs/>
      <w:color w:val="363C53" w:themeColor="accent1" w:themeShade="7F"/>
    </w:rPr>
  </w:style>
  <w:style w:type="character" w:customStyle="1" w:styleId="berschrift7Zchn">
    <w:name w:val="Überschrift 7 Zchn"/>
    <w:basedOn w:val="Absatz-Standardschriftart"/>
    <w:link w:val="berschrift7"/>
    <w:uiPriority w:val="9"/>
    <w:semiHidden/>
    <w:rsid w:val="00E972D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972D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972D6"/>
    <w:rPr>
      <w:rFonts w:asciiTheme="majorHAnsi" w:eastAsiaTheme="majorEastAsia" w:hAnsiTheme="majorHAnsi" w:cstheme="majorBidi"/>
      <w:i/>
      <w:iCs/>
      <w:color w:val="404040" w:themeColor="text1" w:themeTint="BF"/>
      <w:sz w:val="20"/>
      <w:szCs w:val="20"/>
    </w:rPr>
  </w:style>
  <w:style w:type="character" w:styleId="Hyperlink">
    <w:name w:val="Hyperlink"/>
    <w:basedOn w:val="Absatz-Standardschriftart"/>
    <w:uiPriority w:val="99"/>
    <w:semiHidden/>
    <w:unhideWhenUsed/>
    <w:rsid w:val="00E972D6"/>
    <w:rPr>
      <w:color w:val="B292CA" w:themeColor="hyperlink"/>
      <w:u w:val="single"/>
    </w:rPr>
  </w:style>
  <w:style w:type="character" w:styleId="IntensiveHervorhebung">
    <w:name w:val="Intense Emphasis"/>
    <w:basedOn w:val="Absatz-Standardschriftart"/>
    <w:uiPriority w:val="21"/>
    <w:qFormat/>
    <w:rsid w:val="00E972D6"/>
    <w:rPr>
      <w:b/>
      <w:bCs/>
      <w:i/>
      <w:iCs/>
      <w:smallCaps/>
      <w:color w:val="727CA3" w:themeColor="accent1"/>
    </w:rPr>
  </w:style>
  <w:style w:type="paragraph" w:styleId="IntensivesAnfhrungszeichen">
    <w:name w:val="Intense Quote"/>
    <w:basedOn w:val="Standard"/>
    <w:next w:val="Standard"/>
    <w:link w:val="IntensivesAnfhrungszeichenZchn"/>
    <w:uiPriority w:val="30"/>
    <w:qFormat/>
    <w:rsid w:val="00E972D6"/>
    <w:pPr>
      <w:pBdr>
        <w:bottom w:val="single" w:sz="4" w:space="4" w:color="727CA3" w:themeColor="accent1"/>
      </w:pBdr>
      <w:spacing w:before="320" w:after="480"/>
      <w:ind w:left="936" w:right="936"/>
    </w:pPr>
    <w:rPr>
      <w:b/>
      <w:bCs/>
      <w:i/>
      <w:iCs/>
      <w:color w:val="727CA3" w:themeColor="accent1"/>
      <w:sz w:val="22"/>
    </w:rPr>
  </w:style>
  <w:style w:type="character" w:customStyle="1" w:styleId="IntensivesAnfhrungszeichenZchn">
    <w:name w:val="Intensives Anführungszeichen Zchn"/>
    <w:basedOn w:val="Absatz-Standardschriftart"/>
    <w:link w:val="IntensivesAnfhrungszeichen"/>
    <w:uiPriority w:val="30"/>
    <w:rsid w:val="00E972D6"/>
    <w:rPr>
      <w:b/>
      <w:bCs/>
      <w:i/>
      <w:iCs/>
      <w:color w:val="727CA3" w:themeColor="accent1"/>
    </w:rPr>
  </w:style>
  <w:style w:type="character" w:styleId="IntensiverVerweis">
    <w:name w:val="Intense Reference"/>
    <w:basedOn w:val="Absatz-Standardschriftart"/>
    <w:uiPriority w:val="32"/>
    <w:qFormat/>
    <w:rsid w:val="00E972D6"/>
    <w:rPr>
      <w:smallCaps/>
      <w:spacing w:val="5"/>
      <w:u w:val="single"/>
    </w:rPr>
  </w:style>
  <w:style w:type="table" w:customStyle="1" w:styleId="B2LightShadingAccent2">
    <w:name w:val="B2 Light Shading Accent 2"/>
    <w:basedOn w:val="NormaleTabelle"/>
    <w:uiPriority w:val="42"/>
    <w:rsid w:val="00E972D6"/>
    <w:pPr>
      <w:spacing w:after="0" w:line="240" w:lineRule="auto"/>
    </w:pPr>
    <w:rPr>
      <w:rFonts w:ascii="Arial" w:hAnsi="Arial"/>
      <w:color w:val="628BAD" w:themeColor="accent2" w:themeShade="BF"/>
    </w:rPr>
    <w:tblPr>
      <w:tblStyleRowBandSize w:val="1"/>
      <w:tblStyleColBandSize w:val="1"/>
      <w:tblInd w:w="0" w:type="dxa"/>
      <w:tblBorders>
        <w:top w:val="single" w:sz="8" w:space="0" w:color="9FB8CD" w:themeColor="accent2"/>
        <w:bottom w:val="single" w:sz="8" w:space="0" w:color="9FB8CD" w:themeColor="accent2"/>
      </w:tblBorders>
      <w:tblCellMar>
        <w:top w:w="0" w:type="dxa"/>
        <w:left w:w="108" w:type="dxa"/>
        <w:bottom w:w="0" w:type="dxa"/>
        <w:right w:w="108" w:type="dxa"/>
      </w:tblCellMar>
    </w:tblPr>
    <w:tblStylePr w:type="firstRow">
      <w:rPr>
        <w:b/>
        <w:bCs/>
        <w:color w:val="628BAD" w:themeColor="accent2" w:themeShade="BF"/>
      </w:rPr>
      <w:tblPr/>
      <w:tcPr>
        <w:tcBorders>
          <w:top w:val="single" w:sz="8" w:space="0" w:color="9FB8CD" w:themeColor="accent2"/>
          <w:left w:val="nil"/>
          <w:bottom w:val="single" w:sz="8" w:space="0" w:color="9FB8CD" w:themeColor="accent2"/>
          <w:right w:val="nil"/>
          <w:insideH w:val="nil"/>
          <w:insideV w:val="nil"/>
        </w:tcBorders>
      </w:tcPr>
    </w:tblStylePr>
    <w:tblStylePr w:type="lastRow">
      <w:rPr>
        <w:b/>
        <w:bCs/>
        <w:color w:val="628BAD" w:themeColor="accent2" w:themeShade="BF"/>
      </w:rPr>
      <w:tblPr/>
      <w:tcPr>
        <w:tcBorders>
          <w:top w:val="single" w:sz="8" w:space="0" w:color="9FB8CD" w:themeColor="accent2"/>
          <w:left w:val="nil"/>
          <w:bottom w:val="single" w:sz="8" w:space="0" w:color="9FB8CD" w:themeColor="accent2"/>
          <w:right w:val="nil"/>
          <w:insideH w:val="nil"/>
          <w:insideV w:val="nil"/>
        </w:tcBorders>
      </w:tcPr>
    </w:tblStylePr>
    <w:tblStylePr w:type="firstCol">
      <w:rPr>
        <w:b/>
        <w:bCs/>
        <w:color w:val="628BAD" w:themeColor="accent2" w:themeShade="BF"/>
      </w:rPr>
    </w:tblStylePr>
    <w:tblStylePr w:type="lastCol">
      <w:rPr>
        <w:b/>
        <w:bCs/>
        <w:color w:val="628BAD" w:themeColor="accent2" w:themeShade="BF"/>
      </w:rPr>
    </w:tblStylePr>
    <w:tblStylePr w:type="band1Vert">
      <w:tblPr/>
      <w:tcPr>
        <w:tcBorders>
          <w:top w:val="single" w:sz="8" w:space="0" w:color="9FB8CD" w:themeColor="accent2"/>
          <w:left w:val="nil"/>
          <w:bottom w:val="single" w:sz="8" w:space="0" w:color="9FB8CD" w:themeColor="accent2"/>
          <w:right w:val="nil"/>
          <w:insideH w:val="nil"/>
          <w:insideV w:val="nil"/>
        </w:tcBorders>
        <w:shd w:val="clear" w:color="auto" w:fill="E7EDF2" w:themeFill="accent2" w:themeFillTint="3F"/>
      </w:tcPr>
    </w:tblStylePr>
    <w:tblStylePr w:type="band1Horz">
      <w:tblPr/>
      <w:tcPr>
        <w:tcBorders>
          <w:top w:val="nil"/>
          <w:left w:val="nil"/>
          <w:bottom w:val="nil"/>
          <w:right w:val="nil"/>
          <w:insideH w:val="nil"/>
          <w:insideV w:val="nil"/>
        </w:tcBorders>
        <w:shd w:val="clear" w:color="auto" w:fill="E7EDF2" w:themeFill="accent2" w:themeFillTint="3F"/>
      </w:tcPr>
    </w:tblStylePr>
  </w:style>
  <w:style w:type="paragraph" w:styleId="Aufzhlungszeichen">
    <w:name w:val="List Bullet"/>
    <w:basedOn w:val="Standard"/>
    <w:uiPriority w:val="36"/>
    <w:unhideWhenUsed/>
    <w:qFormat/>
    <w:rsid w:val="00E972D6"/>
    <w:pPr>
      <w:numPr>
        <w:numId w:val="1"/>
      </w:numPr>
      <w:spacing w:after="120"/>
      <w:contextualSpacing/>
    </w:pPr>
  </w:style>
  <w:style w:type="paragraph" w:styleId="Aufzhlungszeichen2">
    <w:name w:val="List Bullet 2"/>
    <w:basedOn w:val="Standard"/>
    <w:uiPriority w:val="36"/>
    <w:unhideWhenUsed/>
    <w:qFormat/>
    <w:rsid w:val="00E972D6"/>
    <w:pPr>
      <w:numPr>
        <w:numId w:val="3"/>
      </w:numPr>
      <w:spacing w:after="120"/>
      <w:contextualSpacing/>
    </w:pPr>
  </w:style>
  <w:style w:type="paragraph" w:styleId="Aufzhlungszeichen3">
    <w:name w:val="List Bullet 3"/>
    <w:basedOn w:val="Standard"/>
    <w:uiPriority w:val="36"/>
    <w:unhideWhenUsed/>
    <w:qFormat/>
    <w:rsid w:val="00E972D6"/>
    <w:pPr>
      <w:numPr>
        <w:numId w:val="5"/>
      </w:numPr>
      <w:spacing w:after="120"/>
      <w:contextualSpacing/>
    </w:pPr>
  </w:style>
  <w:style w:type="paragraph" w:styleId="Aufzhlungszeichen4">
    <w:name w:val="List Bullet 4"/>
    <w:basedOn w:val="Standard"/>
    <w:uiPriority w:val="36"/>
    <w:semiHidden/>
    <w:unhideWhenUsed/>
    <w:rsid w:val="00E972D6"/>
    <w:pPr>
      <w:numPr>
        <w:numId w:val="7"/>
      </w:numPr>
      <w:spacing w:after="120"/>
      <w:contextualSpacing/>
    </w:pPr>
  </w:style>
  <w:style w:type="paragraph" w:styleId="Aufzhlungszeichen5">
    <w:name w:val="List Bullet 5"/>
    <w:basedOn w:val="Standard"/>
    <w:uiPriority w:val="36"/>
    <w:semiHidden/>
    <w:unhideWhenUsed/>
    <w:rsid w:val="00E972D6"/>
    <w:pPr>
      <w:numPr>
        <w:numId w:val="9"/>
      </w:numPr>
      <w:spacing w:after="120"/>
      <w:contextualSpacing/>
    </w:pPr>
  </w:style>
  <w:style w:type="paragraph" w:styleId="Anfhrungszeichen">
    <w:name w:val="Quote"/>
    <w:basedOn w:val="Standard"/>
    <w:next w:val="Standard"/>
    <w:link w:val="AnfhrungszeichenZchn"/>
    <w:uiPriority w:val="29"/>
    <w:qFormat/>
    <w:rsid w:val="00E972D6"/>
    <w:rPr>
      <w:i/>
      <w:iCs/>
      <w:color w:val="000000" w:themeColor="text1"/>
      <w:sz w:val="22"/>
    </w:rPr>
  </w:style>
  <w:style w:type="character" w:customStyle="1" w:styleId="AnfhrungszeichenZchn">
    <w:name w:val="Anführungszeichen Zchn"/>
    <w:basedOn w:val="Absatz-Standardschriftart"/>
    <w:link w:val="Anfhrungszeichen"/>
    <w:uiPriority w:val="29"/>
    <w:rsid w:val="00E972D6"/>
    <w:rPr>
      <w:i/>
      <w:iCs/>
      <w:color w:val="000000" w:themeColor="text1"/>
    </w:rPr>
  </w:style>
  <w:style w:type="character" w:styleId="Fett">
    <w:name w:val="Strong"/>
    <w:uiPriority w:val="22"/>
    <w:qFormat/>
    <w:rsid w:val="00E972D6"/>
    <w:rPr>
      <w:b/>
      <w:bCs/>
    </w:rPr>
  </w:style>
  <w:style w:type="paragraph" w:styleId="Untertitel">
    <w:name w:val="Subtitle"/>
    <w:basedOn w:val="Standard"/>
    <w:link w:val="UntertitelZchn"/>
    <w:uiPriority w:val="11"/>
    <w:semiHidden/>
    <w:unhideWhenUsed/>
    <w:rsid w:val="00E972D6"/>
    <w:pPr>
      <w:numPr>
        <w:ilvl w:val="1"/>
      </w:numPr>
    </w:pPr>
    <w:rPr>
      <w:rFonts w:asciiTheme="majorHAnsi" w:eastAsiaTheme="majorEastAsia" w:hAnsiTheme="majorHAnsi" w:cstheme="majorBidi"/>
      <w:i/>
      <w:iCs/>
      <w:color w:val="727CA3" w:themeColor="accent1"/>
      <w:spacing w:val="15"/>
      <w:sz w:val="24"/>
      <w:szCs w:val="24"/>
    </w:rPr>
  </w:style>
  <w:style w:type="character" w:customStyle="1" w:styleId="UntertitelZchn">
    <w:name w:val="Untertitel Zchn"/>
    <w:basedOn w:val="Absatz-Standardschriftart"/>
    <w:link w:val="Untertitel"/>
    <w:uiPriority w:val="11"/>
    <w:semiHidden/>
    <w:rsid w:val="00E972D6"/>
    <w:rPr>
      <w:rFonts w:asciiTheme="majorHAnsi" w:eastAsiaTheme="majorEastAsia" w:hAnsiTheme="majorHAnsi" w:cstheme="majorBidi"/>
      <w:i/>
      <w:iCs/>
      <w:color w:val="727CA3" w:themeColor="accent1"/>
      <w:spacing w:val="15"/>
      <w:sz w:val="24"/>
      <w:szCs w:val="24"/>
    </w:rPr>
  </w:style>
  <w:style w:type="character" w:styleId="SchwacheHervorhebung">
    <w:name w:val="Subtle Emphasis"/>
    <w:basedOn w:val="Absatz-Standardschriftart"/>
    <w:uiPriority w:val="19"/>
    <w:qFormat/>
    <w:rsid w:val="00E972D6"/>
    <w:rPr>
      <w:i/>
      <w:iCs/>
    </w:rPr>
  </w:style>
  <w:style w:type="character" w:styleId="SchwacherVerweis">
    <w:name w:val="Subtle Reference"/>
    <w:basedOn w:val="Absatz-Standardschriftart"/>
    <w:uiPriority w:val="31"/>
    <w:qFormat/>
    <w:rsid w:val="00E972D6"/>
    <w:rPr>
      <w:smallCaps/>
    </w:rPr>
  </w:style>
  <w:style w:type="paragraph" w:styleId="Titel">
    <w:name w:val="Title"/>
    <w:basedOn w:val="Standard"/>
    <w:link w:val="TitelZchn"/>
    <w:uiPriority w:val="10"/>
    <w:semiHidden/>
    <w:unhideWhenUsed/>
    <w:rsid w:val="00E972D6"/>
    <w:pPr>
      <w:pBdr>
        <w:bottom w:val="single" w:sz="8" w:space="4" w:color="727CA3" w:themeColor="accent1"/>
      </w:pBdr>
      <w:spacing w:after="300" w:line="240" w:lineRule="auto"/>
      <w:contextualSpacing/>
    </w:pPr>
    <w:rPr>
      <w:rFonts w:asciiTheme="majorHAnsi" w:eastAsiaTheme="majorEastAsia" w:hAnsiTheme="majorHAnsi" w:cstheme="majorBidi"/>
      <w:color w:val="383842" w:themeColor="text2" w:themeShade="CC"/>
      <w:spacing w:val="5"/>
      <w:kern w:val="28"/>
      <w:sz w:val="52"/>
      <w:szCs w:val="52"/>
    </w:rPr>
  </w:style>
  <w:style w:type="character" w:customStyle="1" w:styleId="TitelZchn">
    <w:name w:val="Titel Zchn"/>
    <w:basedOn w:val="Absatz-Standardschriftart"/>
    <w:link w:val="Titel"/>
    <w:uiPriority w:val="10"/>
    <w:semiHidden/>
    <w:rsid w:val="00E972D6"/>
    <w:rPr>
      <w:rFonts w:asciiTheme="majorHAnsi" w:eastAsiaTheme="majorEastAsia" w:hAnsiTheme="majorHAnsi" w:cstheme="majorBidi"/>
      <w:color w:val="383842" w:themeColor="text2" w:themeShade="CC"/>
      <w:spacing w:val="5"/>
      <w:kern w:val="28"/>
      <w:sz w:val="52"/>
      <w:szCs w:val="52"/>
    </w:rPr>
  </w:style>
  <w:style w:type="paragraph" w:styleId="Verzeichnis1">
    <w:name w:val="toc 1"/>
    <w:basedOn w:val="Standard"/>
    <w:next w:val="Standard"/>
    <w:autoRedefine/>
    <w:uiPriority w:val="99"/>
    <w:semiHidden/>
    <w:unhideWhenUsed/>
    <w:rsid w:val="00E972D6"/>
    <w:pPr>
      <w:tabs>
        <w:tab w:val="right" w:leader="dot" w:pos="8630"/>
      </w:tabs>
      <w:spacing w:after="40" w:line="240" w:lineRule="auto"/>
    </w:pPr>
    <w:rPr>
      <w:smallCaps/>
      <w:noProof/>
      <w:color w:val="9FB8CD" w:themeColor="accent2"/>
    </w:rPr>
  </w:style>
  <w:style w:type="paragraph" w:styleId="Verzeichnis2">
    <w:name w:val="toc 2"/>
    <w:basedOn w:val="Standard"/>
    <w:next w:val="Standard"/>
    <w:autoRedefine/>
    <w:uiPriority w:val="99"/>
    <w:semiHidden/>
    <w:unhideWhenUsed/>
    <w:rsid w:val="00E972D6"/>
    <w:pPr>
      <w:tabs>
        <w:tab w:val="right" w:leader="dot" w:pos="8630"/>
      </w:tabs>
      <w:spacing w:after="40" w:line="240" w:lineRule="auto"/>
      <w:ind w:left="216"/>
    </w:pPr>
    <w:rPr>
      <w:smallCaps/>
      <w:noProof/>
    </w:rPr>
  </w:style>
  <w:style w:type="paragraph" w:styleId="Verzeichnis3">
    <w:name w:val="toc 3"/>
    <w:basedOn w:val="Standard"/>
    <w:next w:val="Standard"/>
    <w:autoRedefine/>
    <w:uiPriority w:val="99"/>
    <w:semiHidden/>
    <w:unhideWhenUsed/>
    <w:rsid w:val="00E972D6"/>
    <w:pPr>
      <w:tabs>
        <w:tab w:val="right" w:leader="dot" w:pos="8630"/>
      </w:tabs>
      <w:spacing w:after="40" w:line="240" w:lineRule="auto"/>
      <w:ind w:left="446"/>
    </w:pPr>
    <w:rPr>
      <w:smallCaps/>
      <w:noProof/>
    </w:rPr>
  </w:style>
  <w:style w:type="paragraph" w:styleId="Verzeichnis4">
    <w:name w:val="toc 4"/>
    <w:basedOn w:val="Standard"/>
    <w:next w:val="Standard"/>
    <w:autoRedefine/>
    <w:uiPriority w:val="99"/>
    <w:semiHidden/>
    <w:unhideWhenUsed/>
    <w:rsid w:val="00E972D6"/>
    <w:pPr>
      <w:tabs>
        <w:tab w:val="right" w:leader="dot" w:pos="8630"/>
      </w:tabs>
      <w:spacing w:after="40" w:line="240" w:lineRule="auto"/>
      <w:ind w:left="662"/>
    </w:pPr>
    <w:rPr>
      <w:smallCaps/>
      <w:noProof/>
    </w:rPr>
  </w:style>
  <w:style w:type="paragraph" w:styleId="Verzeichnis5">
    <w:name w:val="toc 5"/>
    <w:basedOn w:val="Standard"/>
    <w:next w:val="Standard"/>
    <w:autoRedefine/>
    <w:uiPriority w:val="99"/>
    <w:semiHidden/>
    <w:unhideWhenUsed/>
    <w:rsid w:val="00E972D6"/>
    <w:pPr>
      <w:tabs>
        <w:tab w:val="right" w:leader="dot" w:pos="8630"/>
      </w:tabs>
      <w:spacing w:after="40" w:line="240" w:lineRule="auto"/>
      <w:ind w:left="878"/>
    </w:pPr>
    <w:rPr>
      <w:smallCaps/>
      <w:noProof/>
    </w:rPr>
  </w:style>
  <w:style w:type="paragraph" w:styleId="Verzeichnis6">
    <w:name w:val="toc 6"/>
    <w:basedOn w:val="Standard"/>
    <w:next w:val="Standard"/>
    <w:autoRedefine/>
    <w:uiPriority w:val="99"/>
    <w:semiHidden/>
    <w:unhideWhenUsed/>
    <w:rsid w:val="00E972D6"/>
    <w:pPr>
      <w:tabs>
        <w:tab w:val="right" w:leader="dot" w:pos="8630"/>
      </w:tabs>
      <w:spacing w:after="40" w:line="240" w:lineRule="auto"/>
      <w:ind w:left="1094"/>
    </w:pPr>
    <w:rPr>
      <w:smallCaps/>
      <w:noProof/>
    </w:rPr>
  </w:style>
  <w:style w:type="paragraph" w:styleId="Verzeichnis7">
    <w:name w:val="toc 7"/>
    <w:basedOn w:val="Standard"/>
    <w:next w:val="Standard"/>
    <w:autoRedefine/>
    <w:uiPriority w:val="99"/>
    <w:semiHidden/>
    <w:unhideWhenUsed/>
    <w:rsid w:val="00E972D6"/>
    <w:pPr>
      <w:tabs>
        <w:tab w:val="right" w:leader="dot" w:pos="8630"/>
      </w:tabs>
      <w:spacing w:after="40" w:line="240" w:lineRule="auto"/>
      <w:ind w:left="1325"/>
    </w:pPr>
    <w:rPr>
      <w:smallCaps/>
      <w:noProof/>
    </w:rPr>
  </w:style>
  <w:style w:type="paragraph" w:styleId="Verzeichnis8">
    <w:name w:val="toc 8"/>
    <w:basedOn w:val="Standard"/>
    <w:next w:val="Standard"/>
    <w:autoRedefine/>
    <w:uiPriority w:val="99"/>
    <w:semiHidden/>
    <w:unhideWhenUsed/>
    <w:rsid w:val="00E972D6"/>
    <w:pPr>
      <w:tabs>
        <w:tab w:val="right" w:leader="dot" w:pos="8630"/>
      </w:tabs>
      <w:spacing w:after="40" w:line="240" w:lineRule="auto"/>
      <w:ind w:left="1540"/>
    </w:pPr>
    <w:rPr>
      <w:smallCaps/>
      <w:noProof/>
    </w:rPr>
  </w:style>
  <w:style w:type="paragraph" w:styleId="Verzeichnis9">
    <w:name w:val="toc 9"/>
    <w:basedOn w:val="Standard"/>
    <w:next w:val="Standard"/>
    <w:autoRedefine/>
    <w:uiPriority w:val="99"/>
    <w:semiHidden/>
    <w:unhideWhenUsed/>
    <w:rsid w:val="00E972D6"/>
    <w:pPr>
      <w:tabs>
        <w:tab w:val="right" w:leader="dot" w:pos="8630"/>
      </w:tabs>
      <w:spacing w:after="40" w:line="240" w:lineRule="auto"/>
      <w:ind w:left="1760"/>
    </w:pPr>
    <w:rPr>
      <w:smallCaps/>
      <w:noProof/>
    </w:rPr>
  </w:style>
  <w:style w:type="paragraph" w:customStyle="1" w:styleId="Kopfzeile-Links">
    <w:name w:val="Kopfzeile - Links"/>
    <w:basedOn w:val="Kopfzeile"/>
    <w:uiPriority w:val="35"/>
    <w:semiHidden/>
    <w:unhideWhenUsed/>
    <w:rsid w:val="00E972D6"/>
    <w:pPr>
      <w:pBdr>
        <w:bottom w:val="dashed" w:sz="4" w:space="18" w:color="7F7F7F" w:themeColor="text1" w:themeTint="80"/>
      </w:pBdr>
      <w:spacing w:line="396" w:lineRule="auto"/>
    </w:pPr>
    <w:rPr>
      <w:color w:val="7F7F7F" w:themeColor="text1" w:themeTint="80"/>
    </w:rPr>
  </w:style>
  <w:style w:type="paragraph" w:customStyle="1" w:styleId="Fuzeile-Links">
    <w:name w:val="Fußzeile - Links"/>
    <w:basedOn w:val="Standard"/>
    <w:next w:val="Standard"/>
    <w:uiPriority w:val="35"/>
    <w:semiHidden/>
    <w:unhideWhenUsed/>
    <w:rsid w:val="00E972D6"/>
    <w:pPr>
      <w:pBdr>
        <w:top w:val="dashed" w:sz="4" w:space="18" w:color="7F7F7F" w:themeColor="text1" w:themeTint="80"/>
      </w:pBdr>
      <w:tabs>
        <w:tab w:val="center" w:pos="4320"/>
        <w:tab w:val="right" w:pos="8640"/>
      </w:tabs>
    </w:pPr>
    <w:rPr>
      <w:color w:val="7F7F7F" w:themeColor="text1" w:themeTint="80"/>
      <w:szCs w:val="18"/>
    </w:rPr>
  </w:style>
  <w:style w:type="paragraph" w:customStyle="1" w:styleId="Fuzeile-Rechts">
    <w:name w:val="Fußzeile - Rechts"/>
    <w:basedOn w:val="Fuzeile"/>
    <w:uiPriority w:val="35"/>
    <w:unhideWhenUsed/>
    <w:rsid w:val="00E972D6"/>
    <w:pPr>
      <w:pBdr>
        <w:top w:val="dashed" w:sz="4" w:space="18" w:color="7F7F7F"/>
      </w:pBdr>
      <w:jc w:val="right"/>
    </w:pPr>
    <w:rPr>
      <w:color w:val="7F7F7F" w:themeColor="text1" w:themeTint="80"/>
      <w:szCs w:val="18"/>
    </w:rPr>
  </w:style>
  <w:style w:type="paragraph" w:customStyle="1" w:styleId="Kopfzeile-Rechts">
    <w:name w:val="Kopfzeile - Rechts"/>
    <w:basedOn w:val="Kopfzeile"/>
    <w:uiPriority w:val="35"/>
    <w:unhideWhenUsed/>
    <w:rsid w:val="00E972D6"/>
    <w:pPr>
      <w:pBdr>
        <w:bottom w:val="dashed" w:sz="4" w:space="18" w:color="7F7F7F"/>
      </w:pBdr>
      <w:jc w:val="right"/>
    </w:pPr>
    <w:rPr>
      <w:color w:val="7F7F7F" w:themeColor="text1" w:themeTint="80"/>
    </w:rPr>
  </w:style>
  <w:style w:type="character" w:styleId="Platzhaltertext">
    <w:name w:val="Placeholder Text"/>
    <w:basedOn w:val="Absatz-Standardschriftart"/>
    <w:uiPriority w:val="99"/>
    <w:unhideWhenUsed/>
    <w:rsid w:val="00E972D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List Bullet" w:uiPriority="36" w:qFormat="1"/>
    <w:lsdException w:name="List Bullet 2" w:uiPriority="36" w:qFormat="1"/>
    <w:lsdException w:name="List Bullet 3" w:uiPriority="36" w:qFormat="1"/>
    <w:lsdException w:name="List Bullet 4" w:uiPriority="36"/>
    <w:lsdException w:name="List Bullet 5" w:uiPriority="36"/>
    <w:lsdException w:name="Title" w:semiHidden="0" w:uiPriority="10" w:unhideWhenUsed="0" w:qFormat="1"/>
    <w:lsdException w:name="Closing" w:uiPriority="7" w:qFormat="1"/>
    <w:lsdException w:name="Default Paragraph Font" w:uiPriority="1"/>
    <w:lsdException w:name="Subtitle" w:semiHidden="0" w:uiPriority="11" w:unhideWhenUsed="0" w:qFormat="1"/>
    <w:lsdException w:name="Salutation" w:uiPriority="6"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D6"/>
    <w:rPr>
      <w:sz w:val="20"/>
    </w:rPr>
  </w:style>
  <w:style w:type="paragraph" w:styleId="Heading1">
    <w:name w:val="heading 1"/>
    <w:basedOn w:val="Normal"/>
    <w:next w:val="Normal"/>
    <w:link w:val="Heading1Char"/>
    <w:uiPriority w:val="9"/>
    <w:semiHidden/>
    <w:unhideWhenUsed/>
    <w:rsid w:val="00E972D6"/>
    <w:pPr>
      <w:keepNext/>
      <w:keepLines/>
      <w:spacing w:before="480" w:after="0"/>
      <w:outlineLvl w:val="0"/>
    </w:pPr>
    <w:rPr>
      <w:rFonts w:asciiTheme="majorHAnsi" w:eastAsiaTheme="majorEastAsia" w:hAnsiTheme="majorHAnsi" w:cstheme="majorBidi"/>
      <w:b/>
      <w:bCs/>
      <w:color w:val="4D5676" w:themeColor="accent1" w:themeShade="B5"/>
      <w:sz w:val="28"/>
      <w:szCs w:val="28"/>
    </w:rPr>
  </w:style>
  <w:style w:type="paragraph" w:styleId="Heading2">
    <w:name w:val="heading 2"/>
    <w:basedOn w:val="Normal"/>
    <w:next w:val="Normal"/>
    <w:link w:val="Heading2Char"/>
    <w:uiPriority w:val="9"/>
    <w:semiHidden/>
    <w:unhideWhenUsed/>
    <w:rsid w:val="00E972D6"/>
    <w:pPr>
      <w:keepNext/>
      <w:keepLines/>
      <w:spacing w:before="200" w:after="0"/>
      <w:outlineLvl w:val="1"/>
    </w:pPr>
    <w:rPr>
      <w:rFonts w:asciiTheme="majorHAnsi" w:eastAsiaTheme="majorEastAsia" w:hAnsiTheme="majorHAnsi" w:cstheme="majorBidi"/>
      <w:b/>
      <w:bCs/>
      <w:color w:val="727CA3" w:themeColor="accent1"/>
      <w:sz w:val="26"/>
      <w:szCs w:val="26"/>
    </w:rPr>
  </w:style>
  <w:style w:type="paragraph" w:styleId="Heading3">
    <w:name w:val="heading 3"/>
    <w:basedOn w:val="Normal"/>
    <w:next w:val="Normal"/>
    <w:link w:val="Heading3Char"/>
    <w:uiPriority w:val="9"/>
    <w:semiHidden/>
    <w:unhideWhenUsed/>
    <w:qFormat/>
    <w:rsid w:val="00E972D6"/>
    <w:pPr>
      <w:keepNext/>
      <w:keepLines/>
      <w:spacing w:before="200" w:after="0"/>
      <w:outlineLvl w:val="2"/>
    </w:pPr>
    <w:rPr>
      <w:rFonts w:asciiTheme="majorHAnsi" w:eastAsiaTheme="majorEastAsia" w:hAnsiTheme="majorHAnsi" w:cstheme="majorBidi"/>
      <w:b/>
      <w:bCs/>
      <w:color w:val="727CA3" w:themeColor="accent1"/>
      <w:sz w:val="22"/>
    </w:rPr>
  </w:style>
  <w:style w:type="paragraph" w:styleId="Heading4">
    <w:name w:val="heading 4"/>
    <w:basedOn w:val="Normal"/>
    <w:next w:val="Normal"/>
    <w:link w:val="Heading4Char"/>
    <w:uiPriority w:val="9"/>
    <w:semiHidden/>
    <w:unhideWhenUsed/>
    <w:qFormat/>
    <w:rsid w:val="00E972D6"/>
    <w:pPr>
      <w:keepNext/>
      <w:keepLines/>
      <w:spacing w:before="200" w:after="0"/>
      <w:outlineLvl w:val="3"/>
    </w:pPr>
    <w:rPr>
      <w:rFonts w:asciiTheme="majorHAnsi" w:eastAsiaTheme="majorEastAsia" w:hAnsiTheme="majorHAnsi" w:cstheme="majorBidi"/>
      <w:b/>
      <w:bCs/>
      <w:i/>
      <w:iCs/>
      <w:color w:val="727CA3" w:themeColor="accent1"/>
      <w:sz w:val="22"/>
    </w:rPr>
  </w:style>
  <w:style w:type="paragraph" w:styleId="Heading5">
    <w:name w:val="heading 5"/>
    <w:basedOn w:val="Normal"/>
    <w:next w:val="Normal"/>
    <w:link w:val="Heading5Char"/>
    <w:uiPriority w:val="9"/>
    <w:semiHidden/>
    <w:unhideWhenUsed/>
    <w:qFormat/>
    <w:rsid w:val="00E972D6"/>
    <w:pPr>
      <w:keepNext/>
      <w:keepLines/>
      <w:spacing w:before="200" w:after="0"/>
      <w:outlineLvl w:val="4"/>
    </w:pPr>
    <w:rPr>
      <w:rFonts w:asciiTheme="majorHAnsi" w:eastAsiaTheme="majorEastAsia" w:hAnsiTheme="majorHAnsi" w:cstheme="majorBidi"/>
      <w:color w:val="363C53" w:themeColor="accent1" w:themeShade="7F"/>
      <w:sz w:val="22"/>
    </w:rPr>
  </w:style>
  <w:style w:type="paragraph" w:styleId="Heading6">
    <w:name w:val="heading 6"/>
    <w:basedOn w:val="Normal"/>
    <w:next w:val="Normal"/>
    <w:link w:val="Heading6Char"/>
    <w:uiPriority w:val="9"/>
    <w:semiHidden/>
    <w:unhideWhenUsed/>
    <w:qFormat/>
    <w:rsid w:val="00E972D6"/>
    <w:pPr>
      <w:keepNext/>
      <w:keepLines/>
      <w:spacing w:before="200" w:after="0"/>
      <w:outlineLvl w:val="5"/>
    </w:pPr>
    <w:rPr>
      <w:rFonts w:asciiTheme="majorHAnsi" w:eastAsiaTheme="majorEastAsia" w:hAnsiTheme="majorHAnsi" w:cstheme="majorBidi"/>
      <w:i/>
      <w:iCs/>
      <w:color w:val="363C53" w:themeColor="accent1" w:themeShade="7F"/>
      <w:sz w:val="22"/>
    </w:rPr>
  </w:style>
  <w:style w:type="paragraph" w:styleId="Heading7">
    <w:name w:val="heading 7"/>
    <w:basedOn w:val="Normal"/>
    <w:next w:val="Normal"/>
    <w:link w:val="Heading7Char"/>
    <w:uiPriority w:val="9"/>
    <w:semiHidden/>
    <w:unhideWhenUsed/>
    <w:qFormat/>
    <w:rsid w:val="00E972D6"/>
    <w:pPr>
      <w:keepNext/>
      <w:keepLines/>
      <w:spacing w:before="200" w:after="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E972D6"/>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E972D6"/>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E972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E972D6"/>
    <w:pPr>
      <w:tabs>
        <w:tab w:val="center" w:pos="4320"/>
        <w:tab w:val="right" w:pos="8640"/>
      </w:tabs>
    </w:pPr>
  </w:style>
  <w:style w:type="character" w:customStyle="1" w:styleId="FooterChar">
    <w:name w:val="Footer Char"/>
    <w:basedOn w:val="DefaultParagraphFont"/>
    <w:link w:val="Footer"/>
    <w:uiPriority w:val="99"/>
    <w:rsid w:val="00E972D6"/>
    <w:rPr>
      <w:sz w:val="20"/>
    </w:rPr>
  </w:style>
  <w:style w:type="paragraph" w:styleId="NoSpacing">
    <w:name w:val="No Spacing"/>
    <w:basedOn w:val="Normal"/>
    <w:link w:val="NoSpacingChar"/>
    <w:uiPriority w:val="99"/>
    <w:qFormat/>
    <w:rsid w:val="00E972D6"/>
    <w:pPr>
      <w:spacing w:after="0" w:line="240" w:lineRule="auto"/>
    </w:pPr>
  </w:style>
  <w:style w:type="character" w:customStyle="1" w:styleId="NoSpacingChar">
    <w:name w:val="No Spacing Char"/>
    <w:basedOn w:val="DefaultParagraphFont"/>
    <w:link w:val="NoSpacing"/>
    <w:uiPriority w:val="99"/>
    <w:rsid w:val="00E972D6"/>
    <w:rPr>
      <w:sz w:val="20"/>
    </w:rPr>
  </w:style>
  <w:style w:type="paragraph" w:styleId="Closing">
    <w:name w:val="Closing"/>
    <w:basedOn w:val="Normal"/>
    <w:link w:val="ClosingChar"/>
    <w:uiPriority w:val="7"/>
    <w:unhideWhenUsed/>
    <w:qFormat/>
    <w:rsid w:val="00E972D6"/>
    <w:pPr>
      <w:spacing w:before="240" w:after="0"/>
      <w:ind w:right="4320"/>
    </w:pPr>
    <w:rPr>
      <w:sz w:val="22"/>
    </w:rPr>
  </w:style>
  <w:style w:type="character" w:customStyle="1" w:styleId="ClosingChar">
    <w:name w:val="Closing Char"/>
    <w:basedOn w:val="DefaultParagraphFont"/>
    <w:link w:val="Closing"/>
    <w:uiPriority w:val="7"/>
    <w:rsid w:val="00E972D6"/>
  </w:style>
  <w:style w:type="paragraph" w:customStyle="1" w:styleId="Empfngeradresse">
    <w:name w:val="Empfängeradresse"/>
    <w:basedOn w:val="NoSpacing"/>
    <w:link w:val="Empfngeradresszeichen"/>
    <w:uiPriority w:val="5"/>
    <w:qFormat/>
    <w:rsid w:val="00E972D6"/>
    <w:pPr>
      <w:spacing w:before="200" w:after="200" w:line="276" w:lineRule="auto"/>
      <w:contextualSpacing/>
    </w:pPr>
    <w:rPr>
      <w:rFonts w:asciiTheme="majorHAnsi" w:hAnsiTheme="majorHAnsi"/>
      <w:color w:val="9FB8CD" w:themeColor="accent2"/>
      <w:sz w:val="18"/>
    </w:rPr>
  </w:style>
  <w:style w:type="paragraph" w:styleId="Salutation">
    <w:name w:val="Salutation"/>
    <w:basedOn w:val="Normal"/>
    <w:next w:val="Normal"/>
    <w:link w:val="SalutationChar"/>
    <w:uiPriority w:val="6"/>
    <w:unhideWhenUsed/>
    <w:qFormat/>
    <w:rsid w:val="00E972D6"/>
    <w:pPr>
      <w:spacing w:before="400" w:after="320" w:line="240" w:lineRule="auto"/>
    </w:pPr>
    <w:rPr>
      <w:b/>
      <w:sz w:val="22"/>
    </w:rPr>
  </w:style>
  <w:style w:type="character" w:customStyle="1" w:styleId="SalutationChar">
    <w:name w:val="Salutation Char"/>
    <w:basedOn w:val="DefaultParagraphFont"/>
    <w:link w:val="Salutation"/>
    <w:uiPriority w:val="6"/>
    <w:rsid w:val="00E972D6"/>
    <w:rPr>
      <w:b/>
    </w:rPr>
  </w:style>
  <w:style w:type="paragraph" w:customStyle="1" w:styleId="Absenderadresse">
    <w:name w:val="Absenderadresse"/>
    <w:basedOn w:val="NoSpacing"/>
    <w:link w:val="Absenderadresszeichen"/>
    <w:uiPriority w:val="3"/>
    <w:qFormat/>
    <w:rsid w:val="00E972D6"/>
    <w:pPr>
      <w:spacing w:before="200" w:after="200" w:line="276" w:lineRule="auto"/>
      <w:contextualSpacing/>
      <w:jc w:val="right"/>
    </w:pPr>
    <w:rPr>
      <w:rFonts w:asciiTheme="majorHAnsi" w:hAnsiTheme="majorHAnsi"/>
      <w:color w:val="9FB8CD" w:themeColor="accent2"/>
      <w:sz w:val="18"/>
      <w:szCs w:val="18"/>
    </w:rPr>
  </w:style>
  <w:style w:type="paragraph" w:customStyle="1" w:styleId="NamedesEmpfngers">
    <w:name w:val="Name des Empfängers"/>
    <w:basedOn w:val="Empfngeradresse"/>
    <w:link w:val="NamenszeichendesEmpfngers"/>
    <w:uiPriority w:val="4"/>
    <w:qFormat/>
    <w:rsid w:val="00E972D6"/>
    <w:pPr>
      <w:spacing w:before="80"/>
    </w:pPr>
    <w:rPr>
      <w:b/>
      <w:color w:val="525A7D" w:themeColor="accent1" w:themeShade="BF"/>
      <w:sz w:val="20"/>
    </w:rPr>
  </w:style>
  <w:style w:type="paragraph" w:customStyle="1" w:styleId="NamedesAbsenders">
    <w:name w:val="Name des Absenders"/>
    <w:basedOn w:val="Absenderadresse"/>
    <w:link w:val="NamenszeichendesAbsenders"/>
    <w:uiPriority w:val="2"/>
    <w:qFormat/>
    <w:rsid w:val="00E972D6"/>
    <w:rPr>
      <w:b/>
      <w:color w:val="525A7D" w:themeColor="accent1" w:themeShade="BF"/>
      <w:sz w:val="20"/>
    </w:rPr>
  </w:style>
  <w:style w:type="character" w:customStyle="1" w:styleId="Absenderadresszeichen">
    <w:name w:val="Absenderadresszeichen"/>
    <w:basedOn w:val="NoSpacingChar"/>
    <w:link w:val="Absenderadresse"/>
    <w:uiPriority w:val="3"/>
    <w:rsid w:val="00E972D6"/>
    <w:rPr>
      <w:rFonts w:asciiTheme="majorHAnsi" w:hAnsiTheme="majorHAnsi"/>
      <w:color w:val="9FB8CD" w:themeColor="accent2"/>
      <w:sz w:val="18"/>
      <w:szCs w:val="18"/>
    </w:rPr>
  </w:style>
  <w:style w:type="character" w:customStyle="1" w:styleId="NamenszeichendesAbsenders">
    <w:name w:val="Namenszeichen des Absenders"/>
    <w:basedOn w:val="Absenderadresszeichen"/>
    <w:link w:val="NamedesAbsenders"/>
    <w:uiPriority w:val="2"/>
    <w:rsid w:val="00E972D6"/>
    <w:rPr>
      <w:rFonts w:asciiTheme="majorHAnsi" w:hAnsiTheme="majorHAnsi"/>
      <w:b/>
      <w:color w:val="525A7D" w:themeColor="accent1" w:themeShade="BF"/>
      <w:sz w:val="20"/>
      <w:szCs w:val="18"/>
    </w:rPr>
  </w:style>
  <w:style w:type="character" w:customStyle="1" w:styleId="Empfngeradresszeichen">
    <w:name w:val="Empfängeradresszeichen"/>
    <w:basedOn w:val="NoSpacingChar"/>
    <w:link w:val="Empfngeradresse"/>
    <w:uiPriority w:val="5"/>
    <w:rsid w:val="00E972D6"/>
    <w:rPr>
      <w:rFonts w:asciiTheme="majorHAnsi" w:hAnsiTheme="majorHAnsi"/>
      <w:color w:val="9FB8CD" w:themeColor="accent2"/>
      <w:sz w:val="18"/>
    </w:rPr>
  </w:style>
  <w:style w:type="character" w:customStyle="1" w:styleId="NamenszeichendesEmpfngers">
    <w:name w:val="Namenszeichen des Empfängers"/>
    <w:basedOn w:val="Empfngeradresszeichen"/>
    <w:link w:val="NamedesEmpfngers"/>
    <w:uiPriority w:val="4"/>
    <w:rsid w:val="00E972D6"/>
    <w:rPr>
      <w:rFonts w:asciiTheme="majorHAnsi" w:hAnsiTheme="majorHAnsi"/>
      <w:b/>
      <w:color w:val="525A7D" w:themeColor="accent1" w:themeShade="BF"/>
      <w:sz w:val="20"/>
    </w:rPr>
  </w:style>
  <w:style w:type="paragraph" w:customStyle="1" w:styleId="NamedesAbsendersbeiSignatur">
    <w:name w:val="Name des Absenders (bei Signatur)"/>
    <w:basedOn w:val="NoSpacing"/>
    <w:uiPriority w:val="7"/>
    <w:rsid w:val="00E972D6"/>
    <w:pPr>
      <w:pBdr>
        <w:top w:val="single" w:sz="4" w:space="1" w:color="727CA3" w:themeColor="accent1"/>
      </w:pBdr>
      <w:ind w:right="4320"/>
    </w:pPr>
    <w:rPr>
      <w:b/>
      <w:color w:val="727CA3" w:themeColor="accent1"/>
    </w:rPr>
  </w:style>
  <w:style w:type="paragraph" w:styleId="Signature">
    <w:name w:val="Signature"/>
    <w:basedOn w:val="Normal"/>
    <w:link w:val="SignatureChar"/>
    <w:uiPriority w:val="99"/>
    <w:unhideWhenUsed/>
    <w:rsid w:val="00E972D6"/>
    <w:pPr>
      <w:spacing w:after="0" w:line="240" w:lineRule="auto"/>
    </w:pPr>
  </w:style>
  <w:style w:type="character" w:customStyle="1" w:styleId="SignatureChar">
    <w:name w:val="Signature Char"/>
    <w:basedOn w:val="DefaultParagraphFont"/>
    <w:link w:val="Signature"/>
    <w:uiPriority w:val="99"/>
    <w:rsid w:val="00E972D6"/>
    <w:rPr>
      <w:sz w:val="20"/>
    </w:rPr>
  </w:style>
  <w:style w:type="paragraph" w:styleId="BalloonText">
    <w:name w:val="Balloon Text"/>
    <w:basedOn w:val="Normal"/>
    <w:link w:val="BalloonTextChar"/>
    <w:uiPriority w:val="99"/>
    <w:semiHidden/>
    <w:unhideWhenUsed/>
    <w:rsid w:val="00E972D6"/>
    <w:rPr>
      <w:rFonts w:ascii="Tahoma" w:hAnsi="Tahoma" w:cs="Tahoma"/>
      <w:sz w:val="16"/>
      <w:szCs w:val="16"/>
    </w:rPr>
  </w:style>
  <w:style w:type="character" w:customStyle="1" w:styleId="BalloonTextChar">
    <w:name w:val="Balloon Text Char"/>
    <w:basedOn w:val="DefaultParagraphFont"/>
    <w:link w:val="BalloonText"/>
    <w:uiPriority w:val="99"/>
    <w:semiHidden/>
    <w:rsid w:val="00E972D6"/>
    <w:rPr>
      <w:rFonts w:ascii="Tahoma" w:hAnsi="Tahoma" w:cs="Tahoma"/>
      <w:sz w:val="16"/>
      <w:szCs w:val="16"/>
    </w:rPr>
  </w:style>
  <w:style w:type="character" w:styleId="BookTitle">
    <w:name w:val="Book Title"/>
    <w:basedOn w:val="DefaultParagraphFont"/>
    <w:uiPriority w:val="33"/>
    <w:qFormat/>
    <w:rsid w:val="00E972D6"/>
    <w:rPr>
      <w:i/>
      <w:iCs/>
      <w:smallCaps/>
      <w:spacing w:val="5"/>
    </w:rPr>
  </w:style>
  <w:style w:type="paragraph" w:styleId="Caption">
    <w:name w:val="caption"/>
    <w:basedOn w:val="Normal"/>
    <w:next w:val="Normal"/>
    <w:uiPriority w:val="35"/>
    <w:semiHidden/>
    <w:unhideWhenUsed/>
    <w:qFormat/>
    <w:rsid w:val="00E972D6"/>
    <w:pPr>
      <w:spacing w:line="240" w:lineRule="auto"/>
    </w:pPr>
    <w:rPr>
      <w:b/>
      <w:bCs/>
      <w:color w:val="727CA3" w:themeColor="accent1"/>
      <w:sz w:val="18"/>
      <w:szCs w:val="18"/>
    </w:rPr>
  </w:style>
  <w:style w:type="character" w:styleId="Emphasis">
    <w:name w:val="Emphasis"/>
    <w:uiPriority w:val="20"/>
    <w:qFormat/>
    <w:rsid w:val="00E972D6"/>
    <w:rPr>
      <w:b/>
      <w:bCs/>
      <w:i/>
      <w:iCs/>
      <w:spacing w:val="10"/>
    </w:rPr>
  </w:style>
  <w:style w:type="paragraph" w:styleId="Header">
    <w:name w:val="header"/>
    <w:basedOn w:val="Normal"/>
    <w:link w:val="HeaderChar"/>
    <w:uiPriority w:val="99"/>
    <w:unhideWhenUsed/>
    <w:rsid w:val="00E972D6"/>
    <w:pPr>
      <w:tabs>
        <w:tab w:val="center" w:pos="4320"/>
        <w:tab w:val="right" w:pos="8640"/>
      </w:tabs>
    </w:pPr>
  </w:style>
  <w:style w:type="character" w:customStyle="1" w:styleId="HeaderChar">
    <w:name w:val="Header Char"/>
    <w:basedOn w:val="DefaultParagraphFont"/>
    <w:link w:val="Header"/>
    <w:uiPriority w:val="99"/>
    <w:rsid w:val="00E972D6"/>
    <w:rPr>
      <w:sz w:val="20"/>
    </w:rPr>
  </w:style>
  <w:style w:type="character" w:customStyle="1" w:styleId="Heading1Char">
    <w:name w:val="Heading 1 Char"/>
    <w:basedOn w:val="DefaultParagraphFont"/>
    <w:link w:val="Heading1"/>
    <w:uiPriority w:val="9"/>
    <w:semiHidden/>
    <w:rsid w:val="00E972D6"/>
    <w:rPr>
      <w:rFonts w:asciiTheme="majorHAnsi" w:eastAsiaTheme="majorEastAsia" w:hAnsiTheme="majorHAnsi" w:cstheme="majorBidi"/>
      <w:b/>
      <w:bCs/>
      <w:color w:val="4D5676" w:themeColor="accent1" w:themeShade="B5"/>
      <w:sz w:val="28"/>
      <w:szCs w:val="28"/>
    </w:rPr>
  </w:style>
  <w:style w:type="character" w:customStyle="1" w:styleId="Heading2Char">
    <w:name w:val="Heading 2 Char"/>
    <w:basedOn w:val="DefaultParagraphFont"/>
    <w:link w:val="Heading2"/>
    <w:uiPriority w:val="9"/>
    <w:semiHidden/>
    <w:rsid w:val="00E972D6"/>
    <w:rPr>
      <w:rFonts w:asciiTheme="majorHAnsi" w:eastAsiaTheme="majorEastAsia" w:hAnsiTheme="majorHAnsi" w:cstheme="majorBidi"/>
      <w:b/>
      <w:bCs/>
      <w:color w:val="727CA3" w:themeColor="accent1"/>
      <w:sz w:val="26"/>
      <w:szCs w:val="26"/>
    </w:rPr>
  </w:style>
  <w:style w:type="character" w:customStyle="1" w:styleId="Heading3Char">
    <w:name w:val="Heading 3 Char"/>
    <w:basedOn w:val="DefaultParagraphFont"/>
    <w:link w:val="Heading3"/>
    <w:uiPriority w:val="9"/>
    <w:semiHidden/>
    <w:rsid w:val="00E972D6"/>
    <w:rPr>
      <w:rFonts w:asciiTheme="majorHAnsi" w:eastAsiaTheme="majorEastAsia" w:hAnsiTheme="majorHAnsi" w:cstheme="majorBidi"/>
      <w:b/>
      <w:bCs/>
      <w:color w:val="727CA3" w:themeColor="accent1"/>
    </w:rPr>
  </w:style>
  <w:style w:type="character" w:customStyle="1" w:styleId="Heading4Char">
    <w:name w:val="Heading 4 Char"/>
    <w:basedOn w:val="DefaultParagraphFont"/>
    <w:link w:val="Heading4"/>
    <w:uiPriority w:val="9"/>
    <w:semiHidden/>
    <w:rsid w:val="00E972D6"/>
    <w:rPr>
      <w:rFonts w:asciiTheme="majorHAnsi" w:eastAsiaTheme="majorEastAsia" w:hAnsiTheme="majorHAnsi" w:cstheme="majorBidi"/>
      <w:b/>
      <w:bCs/>
      <w:i/>
      <w:iCs/>
      <w:color w:val="727CA3" w:themeColor="accent1"/>
    </w:rPr>
  </w:style>
  <w:style w:type="character" w:customStyle="1" w:styleId="Heading5Char">
    <w:name w:val="Heading 5 Char"/>
    <w:basedOn w:val="DefaultParagraphFont"/>
    <w:link w:val="Heading5"/>
    <w:uiPriority w:val="9"/>
    <w:semiHidden/>
    <w:rsid w:val="00E972D6"/>
    <w:rPr>
      <w:rFonts w:asciiTheme="majorHAnsi" w:eastAsiaTheme="majorEastAsia" w:hAnsiTheme="majorHAnsi" w:cstheme="majorBidi"/>
      <w:color w:val="363C53" w:themeColor="accent1" w:themeShade="7F"/>
    </w:rPr>
  </w:style>
  <w:style w:type="character" w:customStyle="1" w:styleId="Heading6Char">
    <w:name w:val="Heading 6 Char"/>
    <w:basedOn w:val="DefaultParagraphFont"/>
    <w:link w:val="Heading6"/>
    <w:uiPriority w:val="9"/>
    <w:semiHidden/>
    <w:rsid w:val="00E972D6"/>
    <w:rPr>
      <w:rFonts w:asciiTheme="majorHAnsi" w:eastAsiaTheme="majorEastAsia" w:hAnsiTheme="majorHAnsi" w:cstheme="majorBidi"/>
      <w:i/>
      <w:iCs/>
      <w:color w:val="363C53" w:themeColor="accent1" w:themeShade="7F"/>
    </w:rPr>
  </w:style>
  <w:style w:type="character" w:customStyle="1" w:styleId="Heading7Char">
    <w:name w:val="Heading 7 Char"/>
    <w:basedOn w:val="DefaultParagraphFont"/>
    <w:link w:val="Heading7"/>
    <w:uiPriority w:val="9"/>
    <w:semiHidden/>
    <w:rsid w:val="00E972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972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972D6"/>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E972D6"/>
    <w:rPr>
      <w:color w:val="B292CA" w:themeColor="hyperlink"/>
      <w:u w:val="single"/>
    </w:rPr>
  </w:style>
  <w:style w:type="character" w:styleId="IntenseEmphasis">
    <w:name w:val="Intense Emphasis"/>
    <w:basedOn w:val="DefaultParagraphFont"/>
    <w:uiPriority w:val="21"/>
    <w:qFormat/>
    <w:rsid w:val="00E972D6"/>
    <w:rPr>
      <w:b/>
      <w:bCs/>
      <w:i/>
      <w:iCs/>
      <w:smallCaps/>
      <w:color w:val="727CA3" w:themeColor="accent1"/>
    </w:rPr>
  </w:style>
  <w:style w:type="paragraph" w:styleId="IntenseQuote">
    <w:name w:val="Intense Quote"/>
    <w:basedOn w:val="Normal"/>
    <w:next w:val="Normal"/>
    <w:link w:val="IntenseQuoteChar"/>
    <w:uiPriority w:val="30"/>
    <w:qFormat/>
    <w:rsid w:val="00E972D6"/>
    <w:pPr>
      <w:pBdr>
        <w:bottom w:val="single" w:sz="4" w:space="4" w:color="727CA3" w:themeColor="accent1"/>
      </w:pBdr>
      <w:spacing w:before="320" w:after="480"/>
      <w:ind w:left="936" w:right="936"/>
    </w:pPr>
    <w:rPr>
      <w:b/>
      <w:bCs/>
      <w:i/>
      <w:iCs/>
      <w:color w:val="727CA3" w:themeColor="accent1"/>
      <w:sz w:val="22"/>
    </w:rPr>
  </w:style>
  <w:style w:type="character" w:customStyle="1" w:styleId="IntenseQuoteChar">
    <w:name w:val="Intense Quote Char"/>
    <w:basedOn w:val="DefaultParagraphFont"/>
    <w:link w:val="IntenseQuote"/>
    <w:uiPriority w:val="30"/>
    <w:rsid w:val="00E972D6"/>
    <w:rPr>
      <w:b/>
      <w:bCs/>
      <w:i/>
      <w:iCs/>
      <w:color w:val="727CA3" w:themeColor="accent1"/>
    </w:rPr>
  </w:style>
  <w:style w:type="character" w:styleId="IntenseReference">
    <w:name w:val="Intense Reference"/>
    <w:basedOn w:val="DefaultParagraphFont"/>
    <w:uiPriority w:val="32"/>
    <w:qFormat/>
    <w:rsid w:val="00E972D6"/>
    <w:rPr>
      <w:smallCaps/>
      <w:spacing w:val="5"/>
      <w:u w:val="single"/>
    </w:rPr>
  </w:style>
  <w:style w:type="table" w:customStyle="1" w:styleId="B2LightShadingAccent2">
    <w:name w:val="B2 Light Shading Accent 2"/>
    <w:basedOn w:val="TableNormal"/>
    <w:uiPriority w:val="42"/>
    <w:rsid w:val="00E972D6"/>
    <w:pPr>
      <w:spacing w:after="0" w:line="240" w:lineRule="auto"/>
    </w:pPr>
    <w:rPr>
      <w:rFonts w:ascii="Arial" w:hAnsi="Arial"/>
      <w:color w:val="628BAD" w:themeColor="accent2" w:themeShade="BF"/>
    </w:rPr>
    <w:tblPr>
      <w:tblStyleRowBandSize w:val="1"/>
      <w:tblStyleColBandSize w:val="1"/>
      <w:tblBorders>
        <w:top w:val="single" w:sz="8" w:space="0" w:color="9FB8CD" w:themeColor="accent2"/>
        <w:bottom w:val="single" w:sz="8" w:space="0" w:color="9FB8CD" w:themeColor="accent2"/>
      </w:tblBorders>
    </w:tblPr>
    <w:tblStylePr w:type="firstRow">
      <w:rPr>
        <w:b/>
        <w:bCs/>
        <w:color w:val="628BAD" w:themeColor="accent2" w:themeShade="BF"/>
      </w:rPr>
      <w:tblPr/>
      <w:tcPr>
        <w:tcBorders>
          <w:top w:val="single" w:sz="8" w:space="0" w:color="9FB8CD" w:themeColor="accent2"/>
          <w:left w:val="nil"/>
          <w:bottom w:val="single" w:sz="8" w:space="0" w:color="9FB8CD" w:themeColor="accent2"/>
          <w:right w:val="nil"/>
          <w:insideH w:val="nil"/>
          <w:insideV w:val="nil"/>
        </w:tcBorders>
      </w:tcPr>
    </w:tblStylePr>
    <w:tblStylePr w:type="lastRow">
      <w:rPr>
        <w:b/>
        <w:bCs/>
        <w:color w:val="628BAD" w:themeColor="accent2" w:themeShade="BF"/>
      </w:rPr>
      <w:tblPr/>
      <w:tcPr>
        <w:tcBorders>
          <w:top w:val="single" w:sz="8" w:space="0" w:color="9FB8CD" w:themeColor="accent2"/>
          <w:left w:val="nil"/>
          <w:bottom w:val="single" w:sz="8" w:space="0" w:color="9FB8CD" w:themeColor="accent2"/>
          <w:right w:val="nil"/>
          <w:insideH w:val="nil"/>
          <w:insideV w:val="nil"/>
        </w:tcBorders>
      </w:tcPr>
    </w:tblStylePr>
    <w:tblStylePr w:type="firstCol">
      <w:rPr>
        <w:b/>
        <w:bCs/>
        <w:color w:val="628BAD" w:themeColor="accent2" w:themeShade="BF"/>
      </w:rPr>
    </w:tblStylePr>
    <w:tblStylePr w:type="lastCol">
      <w:rPr>
        <w:b/>
        <w:bCs/>
        <w:color w:val="628BAD" w:themeColor="accent2" w:themeShade="BF"/>
      </w:rPr>
    </w:tblStylePr>
    <w:tblStylePr w:type="band1Vert">
      <w:tblPr/>
      <w:tcPr>
        <w:tcBorders>
          <w:top w:val="single" w:sz="8" w:space="0" w:color="9FB8CD" w:themeColor="accent2"/>
          <w:left w:val="nil"/>
          <w:bottom w:val="single" w:sz="8" w:space="0" w:color="9FB8CD" w:themeColor="accent2"/>
          <w:right w:val="nil"/>
          <w:insideH w:val="nil"/>
          <w:insideV w:val="nil"/>
        </w:tcBorders>
        <w:shd w:val="clear" w:color="auto" w:fill="E7EDF2" w:themeFill="accent2" w:themeFillTint="3F"/>
      </w:tcPr>
    </w:tblStylePr>
    <w:tblStylePr w:type="band1Horz">
      <w:tblPr/>
      <w:tcPr>
        <w:tcBorders>
          <w:top w:val="nil"/>
          <w:left w:val="nil"/>
          <w:bottom w:val="nil"/>
          <w:right w:val="nil"/>
          <w:insideH w:val="nil"/>
          <w:insideV w:val="nil"/>
        </w:tcBorders>
        <w:shd w:val="clear" w:color="auto" w:fill="E7EDF2" w:themeFill="accent2" w:themeFillTint="3F"/>
      </w:tcPr>
    </w:tblStylePr>
  </w:style>
  <w:style w:type="paragraph" w:styleId="ListBullet">
    <w:name w:val="List Bullet"/>
    <w:basedOn w:val="Normal"/>
    <w:uiPriority w:val="36"/>
    <w:unhideWhenUsed/>
    <w:qFormat/>
    <w:rsid w:val="00E972D6"/>
    <w:pPr>
      <w:numPr>
        <w:numId w:val="1"/>
      </w:numPr>
      <w:spacing w:after="120"/>
      <w:contextualSpacing/>
    </w:pPr>
  </w:style>
  <w:style w:type="paragraph" w:styleId="ListBullet2">
    <w:name w:val="List Bullet 2"/>
    <w:basedOn w:val="Normal"/>
    <w:uiPriority w:val="36"/>
    <w:unhideWhenUsed/>
    <w:qFormat/>
    <w:rsid w:val="00E972D6"/>
    <w:pPr>
      <w:numPr>
        <w:numId w:val="3"/>
      </w:numPr>
      <w:spacing w:after="120"/>
      <w:contextualSpacing/>
    </w:pPr>
  </w:style>
  <w:style w:type="paragraph" w:styleId="ListBullet3">
    <w:name w:val="List Bullet 3"/>
    <w:basedOn w:val="Normal"/>
    <w:uiPriority w:val="36"/>
    <w:unhideWhenUsed/>
    <w:qFormat/>
    <w:rsid w:val="00E972D6"/>
    <w:pPr>
      <w:numPr>
        <w:numId w:val="5"/>
      </w:numPr>
      <w:spacing w:after="120"/>
      <w:contextualSpacing/>
    </w:pPr>
  </w:style>
  <w:style w:type="paragraph" w:styleId="ListBullet4">
    <w:name w:val="List Bullet 4"/>
    <w:basedOn w:val="Normal"/>
    <w:uiPriority w:val="36"/>
    <w:semiHidden/>
    <w:unhideWhenUsed/>
    <w:rsid w:val="00E972D6"/>
    <w:pPr>
      <w:numPr>
        <w:numId w:val="7"/>
      </w:numPr>
      <w:spacing w:after="120"/>
      <w:contextualSpacing/>
    </w:pPr>
  </w:style>
  <w:style w:type="paragraph" w:styleId="ListBullet5">
    <w:name w:val="List Bullet 5"/>
    <w:basedOn w:val="Normal"/>
    <w:uiPriority w:val="36"/>
    <w:semiHidden/>
    <w:unhideWhenUsed/>
    <w:rsid w:val="00E972D6"/>
    <w:pPr>
      <w:numPr>
        <w:numId w:val="9"/>
      </w:numPr>
      <w:spacing w:after="120"/>
      <w:contextualSpacing/>
    </w:pPr>
  </w:style>
  <w:style w:type="paragraph" w:styleId="Quote">
    <w:name w:val="Quote"/>
    <w:basedOn w:val="Normal"/>
    <w:next w:val="Normal"/>
    <w:link w:val="QuoteChar"/>
    <w:uiPriority w:val="29"/>
    <w:qFormat/>
    <w:rsid w:val="00E972D6"/>
    <w:rPr>
      <w:i/>
      <w:iCs/>
      <w:color w:val="000000" w:themeColor="text1"/>
      <w:sz w:val="22"/>
    </w:rPr>
  </w:style>
  <w:style w:type="character" w:customStyle="1" w:styleId="QuoteChar">
    <w:name w:val="Quote Char"/>
    <w:basedOn w:val="DefaultParagraphFont"/>
    <w:link w:val="Quote"/>
    <w:uiPriority w:val="29"/>
    <w:rsid w:val="00E972D6"/>
    <w:rPr>
      <w:i/>
      <w:iCs/>
      <w:color w:val="000000" w:themeColor="text1"/>
    </w:rPr>
  </w:style>
  <w:style w:type="character" w:styleId="Strong">
    <w:name w:val="Strong"/>
    <w:uiPriority w:val="22"/>
    <w:qFormat/>
    <w:rsid w:val="00E972D6"/>
    <w:rPr>
      <w:b/>
      <w:bCs/>
    </w:rPr>
  </w:style>
  <w:style w:type="paragraph" w:styleId="Subtitle">
    <w:name w:val="Subtitle"/>
    <w:basedOn w:val="Normal"/>
    <w:link w:val="SubtitleChar"/>
    <w:uiPriority w:val="11"/>
    <w:semiHidden/>
    <w:unhideWhenUsed/>
    <w:rsid w:val="00E972D6"/>
    <w:pPr>
      <w:numPr>
        <w:ilvl w:val="1"/>
      </w:numPr>
    </w:pPr>
    <w:rPr>
      <w:rFonts w:asciiTheme="majorHAnsi" w:eastAsiaTheme="majorEastAsia" w:hAnsiTheme="majorHAnsi" w:cstheme="majorBidi"/>
      <w:i/>
      <w:iCs/>
      <w:color w:val="727CA3" w:themeColor="accent1"/>
      <w:spacing w:val="15"/>
      <w:sz w:val="24"/>
      <w:szCs w:val="24"/>
    </w:rPr>
  </w:style>
  <w:style w:type="character" w:customStyle="1" w:styleId="SubtitleChar">
    <w:name w:val="Subtitle Char"/>
    <w:basedOn w:val="DefaultParagraphFont"/>
    <w:link w:val="Subtitle"/>
    <w:uiPriority w:val="11"/>
    <w:semiHidden/>
    <w:rsid w:val="00E972D6"/>
    <w:rPr>
      <w:rFonts w:asciiTheme="majorHAnsi" w:eastAsiaTheme="majorEastAsia" w:hAnsiTheme="majorHAnsi" w:cstheme="majorBidi"/>
      <w:i/>
      <w:iCs/>
      <w:color w:val="727CA3" w:themeColor="accent1"/>
      <w:spacing w:val="15"/>
      <w:sz w:val="24"/>
      <w:szCs w:val="24"/>
    </w:rPr>
  </w:style>
  <w:style w:type="character" w:styleId="SubtleEmphasis">
    <w:name w:val="Subtle Emphasis"/>
    <w:basedOn w:val="DefaultParagraphFont"/>
    <w:uiPriority w:val="19"/>
    <w:qFormat/>
    <w:rsid w:val="00E972D6"/>
    <w:rPr>
      <w:i/>
      <w:iCs/>
    </w:rPr>
  </w:style>
  <w:style w:type="character" w:styleId="SubtleReference">
    <w:name w:val="Subtle Reference"/>
    <w:basedOn w:val="DefaultParagraphFont"/>
    <w:uiPriority w:val="31"/>
    <w:qFormat/>
    <w:rsid w:val="00E972D6"/>
    <w:rPr>
      <w:smallCaps/>
    </w:rPr>
  </w:style>
  <w:style w:type="paragraph" w:styleId="Title">
    <w:name w:val="Title"/>
    <w:basedOn w:val="Normal"/>
    <w:link w:val="TitleChar"/>
    <w:uiPriority w:val="10"/>
    <w:semiHidden/>
    <w:unhideWhenUsed/>
    <w:rsid w:val="00E972D6"/>
    <w:pPr>
      <w:pBdr>
        <w:bottom w:val="single" w:sz="8" w:space="4" w:color="727CA3" w:themeColor="accent1"/>
      </w:pBdr>
      <w:spacing w:after="300" w:line="240" w:lineRule="auto"/>
      <w:contextualSpacing/>
    </w:pPr>
    <w:rPr>
      <w:rFonts w:asciiTheme="majorHAnsi" w:eastAsiaTheme="majorEastAsia" w:hAnsiTheme="majorHAnsi" w:cstheme="majorBidi"/>
      <w:color w:val="383842" w:themeColor="text2" w:themeShade="CC"/>
      <w:spacing w:val="5"/>
      <w:kern w:val="28"/>
      <w:sz w:val="52"/>
      <w:szCs w:val="52"/>
    </w:rPr>
  </w:style>
  <w:style w:type="character" w:customStyle="1" w:styleId="TitleChar">
    <w:name w:val="Title Char"/>
    <w:basedOn w:val="DefaultParagraphFont"/>
    <w:link w:val="Title"/>
    <w:uiPriority w:val="10"/>
    <w:semiHidden/>
    <w:rsid w:val="00E972D6"/>
    <w:rPr>
      <w:rFonts w:asciiTheme="majorHAnsi" w:eastAsiaTheme="majorEastAsia" w:hAnsiTheme="majorHAnsi" w:cstheme="majorBidi"/>
      <w:color w:val="383842" w:themeColor="text2" w:themeShade="CC"/>
      <w:spacing w:val="5"/>
      <w:kern w:val="28"/>
      <w:sz w:val="52"/>
      <w:szCs w:val="52"/>
    </w:rPr>
  </w:style>
  <w:style w:type="paragraph" w:styleId="TOC1">
    <w:name w:val="toc 1"/>
    <w:basedOn w:val="Normal"/>
    <w:next w:val="Normal"/>
    <w:autoRedefine/>
    <w:uiPriority w:val="99"/>
    <w:semiHidden/>
    <w:unhideWhenUsed/>
    <w:rsid w:val="00E972D6"/>
    <w:pPr>
      <w:tabs>
        <w:tab w:val="right" w:leader="dot" w:pos="8630"/>
      </w:tabs>
      <w:spacing w:after="40" w:line="240" w:lineRule="auto"/>
    </w:pPr>
    <w:rPr>
      <w:smallCaps/>
      <w:noProof/>
      <w:color w:val="9FB8CD" w:themeColor="accent2"/>
    </w:rPr>
  </w:style>
  <w:style w:type="paragraph" w:styleId="TOC2">
    <w:name w:val="toc 2"/>
    <w:basedOn w:val="Normal"/>
    <w:next w:val="Normal"/>
    <w:autoRedefine/>
    <w:uiPriority w:val="99"/>
    <w:semiHidden/>
    <w:unhideWhenUsed/>
    <w:rsid w:val="00E972D6"/>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rsid w:val="00E972D6"/>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rsid w:val="00E972D6"/>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rsid w:val="00E972D6"/>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rsid w:val="00E972D6"/>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rsid w:val="00E972D6"/>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rsid w:val="00E972D6"/>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rsid w:val="00E972D6"/>
    <w:pPr>
      <w:tabs>
        <w:tab w:val="right" w:leader="dot" w:pos="8630"/>
      </w:tabs>
      <w:spacing w:after="40" w:line="240" w:lineRule="auto"/>
      <w:ind w:left="1760"/>
    </w:pPr>
    <w:rPr>
      <w:smallCaps/>
      <w:noProof/>
    </w:rPr>
  </w:style>
  <w:style w:type="paragraph" w:customStyle="1" w:styleId="Kopfzeile-Links">
    <w:name w:val="Kopfzeile - Links"/>
    <w:basedOn w:val="Header"/>
    <w:uiPriority w:val="35"/>
    <w:semiHidden/>
    <w:unhideWhenUsed/>
    <w:rsid w:val="00E972D6"/>
    <w:pPr>
      <w:pBdr>
        <w:bottom w:val="dashed" w:sz="4" w:space="18" w:color="7F7F7F" w:themeColor="text1" w:themeTint="80"/>
      </w:pBdr>
      <w:spacing w:line="396" w:lineRule="auto"/>
    </w:pPr>
    <w:rPr>
      <w:color w:val="7F7F7F" w:themeColor="text1" w:themeTint="80"/>
    </w:rPr>
  </w:style>
  <w:style w:type="paragraph" w:customStyle="1" w:styleId="Fuzeile-Links">
    <w:name w:val="Fußzeile - Links"/>
    <w:basedOn w:val="Normal"/>
    <w:next w:val="Normal"/>
    <w:uiPriority w:val="35"/>
    <w:semiHidden/>
    <w:unhideWhenUsed/>
    <w:rsid w:val="00E972D6"/>
    <w:pPr>
      <w:pBdr>
        <w:top w:val="dashed" w:sz="4" w:space="18" w:color="7F7F7F" w:themeColor="text1" w:themeTint="80"/>
      </w:pBdr>
      <w:tabs>
        <w:tab w:val="center" w:pos="4320"/>
        <w:tab w:val="right" w:pos="8640"/>
      </w:tabs>
    </w:pPr>
    <w:rPr>
      <w:color w:val="7F7F7F" w:themeColor="text1" w:themeTint="80"/>
      <w:szCs w:val="18"/>
    </w:rPr>
  </w:style>
  <w:style w:type="paragraph" w:customStyle="1" w:styleId="Fuzeile-Rechts">
    <w:name w:val="Fußzeile - Rechts"/>
    <w:basedOn w:val="Footer"/>
    <w:uiPriority w:val="35"/>
    <w:unhideWhenUsed/>
    <w:rsid w:val="00E972D6"/>
    <w:pPr>
      <w:pBdr>
        <w:top w:val="dashed" w:sz="4" w:space="18" w:color="7F7F7F"/>
      </w:pBdr>
      <w:jc w:val="right"/>
    </w:pPr>
    <w:rPr>
      <w:color w:val="7F7F7F" w:themeColor="text1" w:themeTint="80"/>
      <w:szCs w:val="18"/>
    </w:rPr>
  </w:style>
  <w:style w:type="paragraph" w:customStyle="1" w:styleId="Kopfzeile-Rechts">
    <w:name w:val="Kopfzeile - Rechts"/>
    <w:basedOn w:val="Header"/>
    <w:uiPriority w:val="35"/>
    <w:unhideWhenUsed/>
    <w:rsid w:val="00E972D6"/>
    <w:pPr>
      <w:pBdr>
        <w:bottom w:val="dashed" w:sz="4" w:space="18" w:color="7F7F7F"/>
      </w:pBdr>
      <w:jc w:val="right"/>
    </w:pPr>
    <w:rPr>
      <w:color w:val="7F7F7F" w:themeColor="text1" w:themeTint="80"/>
    </w:rPr>
  </w:style>
  <w:style w:type="character" w:styleId="PlaceholderText">
    <w:name w:val="Placeholder Text"/>
    <w:basedOn w:val="DefaultParagraphFont"/>
    <w:uiPriority w:val="99"/>
    <w:unhideWhenUsed/>
    <w:rsid w:val="00E972D6"/>
    <w:rPr>
      <w:color w:val="808080"/>
    </w:rPr>
  </w:style>
</w:styles>
</file>

<file path=word/webSettings.xml><?xml version="1.0" encoding="utf-8"?>
<w:webSettings xmlns:r="http://schemas.openxmlformats.org/officeDocument/2006/relationships" xmlns:w="http://schemas.openxmlformats.org/wordprocessingml/2006/main">
  <w:divs>
    <w:div w:id="97630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rigin">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rigin">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3E2F1D0E8E87468B289CB57281B996" ma:contentTypeVersion="1" ma:contentTypeDescription="Create a new document." ma:contentTypeScope="" ma:versionID="62a345c190c3e02e35f6075a6cd279fe">
  <xsd:schema xmlns:xsd="http://www.w3.org/2001/XMLSchema" xmlns:xs="http://www.w3.org/2001/XMLSchema" xmlns:p="http://schemas.microsoft.com/office/2006/metadata/properties" xmlns:ns2="aac074f3-af53-40eb-acd1-e8ca9658e9e1" targetNamespace="http://schemas.microsoft.com/office/2006/metadata/properties" ma:root="true" ma:fieldsID="6e89e516250c3f4b948741447e1442ad" ns2:_="">
    <xsd:import namespace="aac074f3-af53-40eb-acd1-e8ca9658e9e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074f3-af53-40eb-acd1-e8ca9658e9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true</outs:corruptMetadataWasLost>
</outs:outSpaceData>
</file>

<file path=customXml/item3.xml><?xml version="1.0" encoding="utf-8"?>
<CoverPageProperties xmlns="http://schemas.microsoft.com/office/2006/coverPageProps">
  <PublishDate/>
  <Abstract/>
  <CompanyAddress/>
  <CompanyPhone/>
  <CompanyFax/>
  <CompanyEmail/>
</CoverPageProperties>
</file>

<file path=customXml/item4.xml><?xml version="1.0" encoding="utf-8"?>
<b:Sources xmlns:b="http://schemas.openxmlformats.org/officeDocument/2006/bibliography" SelectedStyl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7B93B4-2F20-4984-AF07-669EDCDD2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074f3-af53-40eb-acd1-e8ca9658e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59CD23-8955-4B04-B30A-16173F900A53}">
  <ds:schemaRefs>
    <ds:schemaRef ds:uri="http://schemas.microsoft.com/office/2009/outspace/metadata"/>
  </ds:schemaRefs>
</ds:datastoreItem>
</file>

<file path=customXml/itemProps3.xml><?xml version="1.0" encoding="utf-8"?>
<ds:datastoreItem xmlns:ds="http://schemas.openxmlformats.org/officeDocument/2006/customXml" ds:itemID="{9E45F724-1C19-43E8-AA8D-805D99115A37}">
  <ds:schemaRefs>
    <ds:schemaRef ds:uri="http://schemas.microsoft.com/office/2006/coverPageProps"/>
  </ds:schemaRefs>
</ds:datastoreItem>
</file>

<file path=customXml/itemProps4.xml><?xml version="1.0" encoding="utf-8"?>
<ds:datastoreItem xmlns:ds="http://schemas.openxmlformats.org/officeDocument/2006/customXml" ds:itemID="{108F882C-7046-4834-A4FB-A96EC3209D70}">
  <ds:schemaRefs>
    <ds:schemaRef ds:uri="http://schemas.openxmlformats.org/officeDocument/2006/bibliography"/>
  </ds:schemaRefs>
</ds:datastoreItem>
</file>

<file path=customXml/itemProps5.xml><?xml version="1.0" encoding="utf-8"?>
<ds:datastoreItem xmlns:ds="http://schemas.openxmlformats.org/officeDocument/2006/customXml" ds:itemID="{6768EACA-72C9-48FE-907A-7CCBCD8A068F}">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A7D5E084-0B65-4565-B560-2DEF7130D7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2014-06-23T13:01:00Z</dcterms:created>
  <dcterms:modified xsi:type="dcterms:W3CDTF">2015-04-23T11:34:00Z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0x010100B03E2F1D0E8E87468B289CB57281B996</vt:lpwstr>
  </property>
</Properties>
</file>