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1. Mahnung</w:t>
      </w:r>
    </w:p>
    <w:p>
      <w:pPr>
        <w:pStyle w:val="Heading2"/>
      </w:pPr>
      <w:r>
        <w:t>Absender</w:t>
      </w:r>
    </w:p>
    <w:p>
      <w:pPr>
        <w:pStyle w:val="ListBullet"/>
      </w:pPr>
      <w:r>
        <w:t>Name: [Ihr Name]</w:t>
      </w:r>
    </w:p>
    <w:p>
      <w:pPr>
        <w:pStyle w:val="ListBullet"/>
      </w:pPr>
      <w:r>
        <w:t>Adresse: [Ihre Adresse]</w:t>
      </w:r>
    </w:p>
    <w:p>
      <w:pPr>
        <w:pStyle w:val="Heading2"/>
      </w:pPr>
      <w:r>
        <w:t>Empfänger</w:t>
      </w:r>
    </w:p>
    <w:p>
      <w:pPr>
        <w:pStyle w:val="ListBullet"/>
      </w:pPr>
      <w:r>
        <w:t>Name: [Schuldner]</w:t>
      </w:r>
    </w:p>
    <w:p>
      <w:pPr>
        <w:pStyle w:val="ListBullet"/>
      </w:pPr>
      <w:r>
        <w:t>Adresse: [Adresse]</w:t>
      </w:r>
    </w:p>
    <w:p>
      <w:pPr>
        <w:pStyle w:val="Heading2"/>
      </w:pPr>
      <w:r>
        <w:t>Betreff</w:t>
      </w:r>
    </w:p>
    <w:p>
      <w:pPr>
        <w:pStyle w:val="ListBullet"/>
      </w:pPr>
      <w:r>
        <w:t>1. Mahnung – Offene Rechnung Nr. [Nummer]</w:t>
      </w:r>
    </w:p>
    <w:p>
      <w:pPr>
        <w:pStyle w:val="Heading2"/>
      </w:pPr>
      <w:r>
        <w:t>Mahnungstext</w:t>
      </w:r>
    </w:p>
    <w:p>
      <w:pPr>
        <w:pStyle w:val="ListBullet"/>
      </w:pPr>
      <w:r>
        <w:t>Sehr geehrte/r [Name],</w:t>
      </w:r>
    </w:p>
    <w:p>
      <w:pPr>
        <w:pStyle w:val="ListBullet"/>
      </w:pPr>
      <w:r>
        <w:t>leider konnten wir bis heute keinen Zahlungseingang für die Rechnung Nr. [Nummer] vom [Datum] verzeichnen.</w:t>
      </w:r>
    </w:p>
    <w:p>
      <w:pPr>
        <w:pStyle w:val="ListBullet"/>
      </w:pPr>
      <w:r>
        <w:t>Bitte überweisen Sie den Betrag von [Betrag] € bis spätestens [Datum].</w:t>
      </w:r>
    </w:p>
    <w:p>
      <w:pPr>
        <w:pStyle w:val="Heading2"/>
      </w:pPr>
      <w:r>
        <w:t>Unterschrift</w:t>
      </w:r>
    </w:p>
    <w:p>
      <w:pPr>
        <w:pStyle w:val="ListBullet"/>
      </w:pPr>
      <w:r>
        <w:t>________________ (Ihr Name)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