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Abnahmepruefzeugnis 3.1</w:t>
      </w:r>
    </w:p>
    <w:p>
      <w:r>
        <w:br/>
        <w:t>Abnahmeprüfzeugnis 3.1</w:t>
        <w:br/>
        <w:br/>
        <w:t>Bestätigung der Abnahmeprüfung für das Produkt [Produktname/Nummer].</w:t>
        <w:br/>
        <w:br/>
        <w:t>Prüfdatum: [Datum]</w:t>
        <w:br/>
        <w:t>Prüfer: [Name des Prüfers]</w:t>
        <w:br/>
        <w:t>Prüfbericht-Nr.: [Berichtnummer]</w:t>
        <w:br/>
        <w:br/>
        <w:t>1. Prüfkriterien:</w:t>
        <w:br/>
        <w:t xml:space="preserve">   - [Kriterium 1]</w:t>
        <w:br/>
        <w:t xml:space="preserve">   - [Kriterium 2]</w:t>
        <w:br/>
        <w:t xml:space="preserve">   - [Kriterium 3]</w:t>
        <w:br/>
        <w:t xml:space="preserve">   - Weitere Prüfungen: [Weitere Prüfungen]</w:t>
        <w:br/>
        <w:br/>
        <w:t>2. Ergebnis:</w:t>
        <w:br/>
        <w:t xml:space="preserve">   Das Produkt hat alle Kriterien erfüllt und wird als abgenommen bestätigt.</w:t>
        <w:br/>
        <w:br/>
        <w:t>Zusätzliche Anmerkungen:</w:t>
        <w:br/>
        <w:t>- [Zusätzliche Anmerkung 1]</w:t>
        <w:br/>
        <w:t>- [Zusätzliche Anmerkung 2]</w:t>
        <w:br/>
        <w:br/>
        <w:t>Mit freundlichen Grüßen,</w:t>
        <w:br/>
        <w:t>[Name des Prüfers]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