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Absage_nach_Vorstellungsgespraech.docx</w:t>
      </w:r>
    </w:p>
    <w:p>
      <w:r>
        <w:t>Absage nach Vorstellungsgespräch:</w:t>
        <w:br/>
        <w:br/>
        <w:t>Sehr geehrter Herr Mustermann, vielen Dank für Ihr Bewerbungsgespräch. Leider müssen wir Ihnen mitteilen, dass wir uns für einen anderen Bewerber entschieden haben.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