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Adresse Adressaenderung</w:t>
      </w:r>
    </w:p>
    <w:p>
      <w:r>
        <w:br/>
      </w:r>
    </w:p>
    <w:p>
      <w:r>
        <w:t>[Ihr Name / Firma]</w:t>
        <w:br/>
        <w:t>[Ihre aktuelle Adresse]</w:t>
        <w:br/>
        <w:t>[PLZ, Ort]</w:t>
        <w:br/>
        <w:t>[E-Mail / Telefonnummer]</w:t>
        <w:br/>
        <w:br/>
        <w:t>[Datum]</w:t>
        <w:br/>
        <w:br/>
        <w:t>An: [Empfänger]</w:t>
        <w:br/>
        <w:t>[Firma / Behörde]</w:t>
        <w:br/>
        <w:t>[Straße, Nr.]</w:t>
        <w:br/>
        <w:t>[PLZ, Ort]</w:t>
        <w:br/>
        <w:br/>
        <w:t>Betreff: Mitteilung einer Adressänderung</w:t>
        <w:br/>
        <w:br/>
        <w:t>Sehr geehrte Damen und Herren,</w:t>
        <w:br/>
        <w:br/>
        <w:t>hiermit möchte ich Ihnen meine neue Adresse mitteilen:</w:t>
        <w:br/>
        <w:br/>
        <w:t>Alte Adresse: [alte Adresse]</w:t>
        <w:br/>
        <w:t>Neue Adresse: [neue Adresse]</w:t>
        <w:br/>
        <w:br/>
        <w:t>Bitte aktualisieren Sie Ihre Daten entsprechend.</w:t>
        <w:br/>
        <w:br/>
        <w:t>Mit freundlichen Grüßen,</w:t>
        <w:br/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