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Anmeldeformular</w:t>
      </w:r>
    </w:p>
    <w:p>
      <w:r>
        <w:br/>
      </w:r>
    </w:p>
    <w:p>
      <w:r>
        <w:rPr>
          <w:b/>
          <w:sz w:val="24"/>
        </w:rPr>
        <w:t>Persönliche Daten</w:t>
      </w:r>
    </w:p>
    <w:p>
      <w:r>
        <w:t>Name: ______________</w:t>
        <w:br/>
        <w:t>Geburtsdatum: ______________</w:t>
        <w:br/>
        <w:t>Adresse: ______________</w:t>
      </w:r>
    </w:p>
    <w:p>
      <w:r>
        <w:br/>
      </w:r>
    </w:p>
    <w:p>
      <w:r>
        <w:rPr>
          <w:b/>
          <w:sz w:val="24"/>
        </w:rPr>
        <w:t>Kontaktdaten</w:t>
      </w:r>
    </w:p>
    <w:p>
      <w:r>
        <w:t>Telefon: ______________</w:t>
        <w:br/>
        <w:t>E-Mail: ______________</w:t>
      </w:r>
    </w:p>
    <w:p>
      <w:r>
        <w:br/>
      </w:r>
    </w:p>
    <w:p>
      <w:r>
        <w:rPr>
          <w:b/>
          <w:sz w:val="24"/>
        </w:rPr>
        <w:t>Zustimmungen</w:t>
      </w:r>
    </w:p>
    <w:p>
      <w:r>
        <w:t>□ Ich bin mit den Datenschutzbestimmungen einverstanden.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Ort, Datum: ______________</w:t>
        <w:br/>
        <w:t>Unterschrift: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