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Anschreiben Bewerbung 4</w:t>
      </w:r>
    </w:p>
    <w:p>
      <w:pPr>
        <w:pStyle w:val="Heading1"/>
      </w:pPr>
      <w:r>
        <w:t>Einleitung</w:t>
      </w:r>
    </w:p>
    <w:p>
      <w:r>
        <w:t>Sehr geehrte Damen und Herren, hiermit bewerbe ich mich um die ausgeschriebene Stelle als [Position].</w:t>
      </w:r>
    </w:p>
    <w:p/>
    <w:p>
      <w:pPr>
        <w:pStyle w:val="Heading1"/>
      </w:pPr>
      <w:r>
        <w:t>Qualifikationen</w:t>
      </w:r>
    </w:p>
    <w:p>
      <w:r>
        <w:t>Ich habe [Ausbildung/Studium] abgeschlossen und bringe umfangreiche Kenntnisse in [Bereich] mit.</w:t>
      </w:r>
    </w:p>
    <w:p/>
    <w:p>
      <w:pPr>
        <w:pStyle w:val="Heading1"/>
      </w:pPr>
      <w:r>
        <w:t>Schluss</w:t>
      </w:r>
    </w:p>
    <w:p>
      <w:r>
        <w:t>Ich freue mich, wenn ich meine Fähigkeiten in einem persönlichen Gespräch weiter erläutern kann.</w:t>
      </w:r>
    </w:p>
    <w:p/>
    <w:p>
      <w:r>
        <w:t>Beispiel für ein Bewerbungsanschreiben:</w:t>
      </w:r>
    </w:p>
    <w:p>
      <w:r>
        <w:t>Sehr geehrte Damen und Herren,</w:t>
      </w:r>
    </w:p>
    <w:p>
      <w:r>
        <w:t>mit diesem Schreiben bewerbe ich mich um die Position als [Position] in Ihrem Unternehmen. Ich habe [Ausbildung/Studium] abgeschlossen und meine Fähigkeiten in [Bereich] vertieft. Besonders hervorheben möchte ich meine Erfahrung in [Projekt/Aufgabe], die mir geholfen hat, [Erfolg/Ergebnis] zu erzielen.</w:t>
      </w:r>
    </w:p>
    <w:p>
      <w:r>
        <w:t>Ich würde mich freuen, Ihnen meine Qualifikationen in einem persönlichen Gespräch näher vorzustellen.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