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Anzeige Nebentaetigkeit</w:t>
      </w:r>
    </w:p>
    <w:p>
      <w:pPr>
        <w:pStyle w:val="Heading1"/>
      </w:pPr>
      <w:r>
        <w:t>Einleitung</w:t>
      </w:r>
    </w:p>
    <w:p>
      <w:r>
        <w:t>Hiermit möchte ich meine Nebentätigkeit anmelden, die ich gemäß den Vorschriften ausüben möchte.</w:t>
      </w:r>
    </w:p>
    <w:p/>
    <w:p>
      <w:pPr>
        <w:pStyle w:val="Heading1"/>
      </w:pPr>
      <w:r>
        <w:t>Daten</w:t>
      </w:r>
    </w:p>
    <w:p>
      <w:r>
        <w:t>Name: [Name]</w:t>
        <w:br/>
        <w:t>Tätigkeit: [Tätigkeit]</w:t>
        <w:br/>
        <w:t>Arbeitszeit: [Arbeitszeit]</w:t>
      </w:r>
    </w:p>
    <w:p/>
    <w:p>
      <w:pPr>
        <w:pStyle w:val="Heading1"/>
      </w:pPr>
      <w:r>
        <w:t>Schluss</w:t>
      </w:r>
    </w:p>
    <w:p>
      <w:r>
        <w:t>Ich bitte um Bestätigung und danke für die Bearbeitung.</w:t>
      </w:r>
    </w:p>
    <w:p/>
    <w:p>
      <w:r>
        <w:t>Beispiel für die Anmeldung einer Nebentätigkeit:</w:t>
      </w:r>
    </w:p>
    <w:p>
      <w:r>
        <w:t>Ich möchte hiermit meine Nebentätigkeit in [Tätigkeit] anmelden. Diese Tätigkeit wird [tägliche Arbeitszeit/Woche] erfordern. Ich plane, diese Tätigkeit von [Startdatum] bis [Enddatum] auszuüben.</w:t>
      </w:r>
    </w:p>
    <w:p>
      <w:r>
        <w:t>Die Tätigkeit wird keine Beeinträchtigung meiner Hauptbeschäftigung haben.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