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Arbeitsplatzbeschreibung</w:t>
      </w:r>
    </w:p>
    <w:p>
      <w:pPr>
        <w:pStyle w:val="Heading1"/>
      </w:pPr>
      <w:r>
        <w:t>Einleitung</w:t>
      </w:r>
    </w:p>
    <w:p>
      <w:r>
        <w:t>Diese Arbeitsplatzbeschreibung beschreibt die Aufgaben und Anforderungen der Position [Position].</w:t>
      </w:r>
    </w:p>
    <w:p/>
    <w:p>
      <w:pPr>
        <w:pStyle w:val="Heading1"/>
      </w:pPr>
      <w:r>
        <w:t>Aufgaben</w:t>
      </w:r>
    </w:p>
    <w:p>
      <w:r>
        <w:t>1. [Aufgabe 1]</w:t>
        <w:br/>
        <w:t>2. [Aufgabe 2]</w:t>
        <w:br/>
        <w:t>3. [Aufgabe 3]</w:t>
      </w:r>
    </w:p>
    <w:p/>
    <w:p>
      <w:pPr>
        <w:pStyle w:val="Heading1"/>
      </w:pPr>
      <w:r>
        <w:t>Anforderungen</w:t>
      </w:r>
    </w:p>
    <w:p>
      <w:r>
        <w:t>1. [Anforderung 1]</w:t>
        <w:br/>
        <w:t>2. [Anforderung 2]</w:t>
      </w:r>
    </w:p>
    <w:p/>
    <w:p>
      <w:r>
        <w:t>Beispiel für eine Arbeitsplatzbeschreibung:</w:t>
      </w:r>
    </w:p>
    <w:p>
      <w:r>
        <w:t>Die Aufgaben umfassen:</w:t>
      </w:r>
    </w:p>
    <w:p>
      <w:r>
        <w:t>1. [Aufgabe 1]</w:t>
      </w:r>
    </w:p>
    <w:p>
      <w:r>
        <w:t>2. [Aufgabe 2]</w:t>
      </w:r>
    </w:p>
    <w:p>
      <w:r>
        <w:t>3. [Aufgabe 3]</w:t>
      </w:r>
    </w:p>
    <w:p>
      <w:r>
        <w:t>Anforderungen an den Arbeitsplatz:</w:t>
      </w:r>
    </w:p>
    <w:p>
      <w:r>
        <w:t>1. [Anforderung 1]</w:t>
      </w:r>
    </w:p>
    <w:p>
      <w:r>
        <w:t>2. [Anforderung 2]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