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Auftragsbestätigung</w:t>
        <w:br/>
        <w:br/>
        <w:t>Sehr geehrte/r [Name],</w:t>
        <w:br/>
        <w:br/>
        <w:t>wir bestätigen den Eingang Ihres Auftrags für [Produkt/Dienstleistung]. Der Liefertermin ist [Datum].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