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Ausfuehrlicher_Lebenslauf_Einbuergerung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Lebenslauf für die Einbürgerung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Persönliche Angaben:</w:t>
        <w:br/>
        <w:t>Name: Max Mustermann</w:t>
        <w:br/>
        <w:t>Geburtsdatum: 01.01.1985</w:t>
        <w:br/>
        <w:t>Geburtsort: Musterstadt</w:t>
        <w:br/>
        <w:t>Staatsangehörigkeit: Deutschland</w:t>
        <w:br/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Berufsausbildung:</w:t>
        <w:br/>
        <w:t>Fachinformatiker (2005-2008)</w:t>
        <w:br/>
        <w:br/>
        <w:t>Berufserfahrung:</w:t>
        <w:br/>
        <w:t>Softwareentwickler bei Musterfirma (2009-2025)</w:t>
        <w:br/>
        <w:br/>
        <w:t>Bildung:</w:t>
        <w:br/>
        <w:t>Abitur (2004) an der Muster-Schule</w:t>
        <w:br/>
        <w:br/>
        <w:t>Freiwillige Engagements:</w:t>
        <w:br/>
        <w:t>Mitglied im Verein 'Musterhilfe' seit 2015</w:t>
        <w:br/>
        <w:br/>
        <w:t>Referenzen:</w:t>
        <w:br/>
        <w:t>Verfügbar auf Anfrage.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