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Bauabnahme Abnahmeprotokoll</w:t>
      </w:r>
    </w:p>
    <w:p>
      <w:r>
        <w:br/>
        <w:t>Abnahmeprotokoll der Bauabnahme</w:t>
        <w:br/>
        <w:br/>
        <w:t>Sehr geehrte Damen und Herren,</w:t>
        <w:br/>
        <w:br/>
        <w:t>Die Bauabnahme des Projektes [Projektname] fand am [Datum] statt. Die Details zur Abnahme sind wie folgt:</w:t>
        <w:br/>
        <w:br/>
        <w:t>1. Abgenommene Arbeiten:</w:t>
        <w:br/>
        <w:t xml:space="preserve">   - [Arbeiten 1]</w:t>
        <w:br/>
        <w:t xml:space="preserve">   - [Arbeiten 2]</w:t>
        <w:br/>
        <w:br/>
        <w:t>2. Abnahmebedingungen:</w:t>
        <w:br/>
        <w:t xml:space="preserve">   - [Bedingungen]</w:t>
        <w:br/>
        <w:br/>
        <w:t>3. Weitere Anmerkungen:</w:t>
        <w:br/>
        <w:t xml:space="preserve">   - [Anmerkung]</w:t>
        <w:br/>
        <w:br/>
        <w:t>Mit freundlichen Grüßen,</w:t>
        <w:br/>
        <w:t>[Ihr Name] [Ihr Titel]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