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Bauvertrag</w:t>
      </w:r>
    </w:p>
    <w:p>
      <w:r>
        <w:br/>
      </w:r>
    </w:p>
    <w:p>
      <w:r>
        <w:t>Bauvertrag</w:t>
        <w:br/>
        <w:br/>
        <w:t xml:space="preserve">Zwischen: </w:t>
        <w:br/>
        <w:t>- Auftraggeber: [Name]</w:t>
        <w:br/>
        <w:t>- Auftragnehmer: [Firma]</w:t>
        <w:br/>
        <w:br/>
        <w:t>Projekt: [Bauvorhaben]</w:t>
        <w:br/>
        <w:t>Beginn: [Startdatum]</w:t>
        <w:br/>
        <w:t>Fertigstellung: [Enddatum]</w:t>
        <w:br/>
        <w:br/>
        <w:t>Vergütung: [Summe €]</w:t>
        <w:br/>
        <w:br/>
        <w:t>Unterschriften:</w:t>
        <w:br/>
        <w:t>[ ] Auftraggeber</w:t>
        <w:br/>
        <w:t>[ ] Auftragnehmer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