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Bescheinigung</w:t>
      </w:r>
    </w:p>
    <w:p>
      <w:pPr>
        <w:pStyle w:val="Heading2"/>
      </w:pPr>
      <w:r>
        <w:t>Empfänger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Geburtsdatum: [Datum]</w:t>
      </w:r>
    </w:p>
    <w:p>
      <w:pPr>
        <w:pStyle w:val="Heading2"/>
      </w:pPr>
      <w:r>
        <w:t>Inhalt</w:t>
      </w:r>
    </w:p>
    <w:p>
      <w:pPr>
        <w:pStyle w:val="ListBullet"/>
      </w:pPr>
      <w:r>
        <w:t>Hiermit wird bestätigt, dass [Name] an [Tätigkeit] teilgenommen hat.</w:t>
      </w:r>
    </w:p>
    <w:p>
      <w:pPr>
        <w:pStyle w:val="Heading2"/>
      </w:pPr>
      <w:r>
        <w:t>Datum &amp; Unterschrift</w:t>
      </w:r>
    </w:p>
    <w:p>
      <w:pPr>
        <w:pStyle w:val="ListBullet"/>
      </w:pPr>
      <w:r>
        <w:t>Datum: [Datum]</w:t>
      </w:r>
    </w:p>
    <w:p>
      <w:pPr>
        <w:pStyle w:val="ListBullet"/>
      </w:pPr>
      <w:r>
        <w:t>Unterschrift: ________________ (Verantwortlicher)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