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Bestaetigungsschreiben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Bestätigungsschreiben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Hiermit bestätigen wir, dass Max Mustermann den Betrag von 500,00 EUR für die Rechnung Nr. 12345 am 17. Februar 2025 beglichen hat.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 freundlichen Grüßen,</w:t>
        <w:br/>
        <w:t>Musterfirma GmbH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