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Bestellliste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Bestellliste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Bestellnummer: 123456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Besteller: Max Mustermann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Bestelldatum: 17. Februar 2025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Artikel:</w:t>
        <w:br/>
        <w:t xml:space="preserve"> - Artikel 1: 3x T-Shirt - Größe M - Preis: 29,99 EUR</w:t>
        <w:br/>
        <w:t xml:space="preserve"> - Artikel 2: 2x Hose - Größe L - Preis: 49,99 EUR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Gesamtbetrag: 159,95 EUR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Lieferadresse: Musterstraße 1, 12345 Musterstadt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Lieferdatum: 20. Februar 2025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