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Besucherausweis</w:t>
      </w:r>
    </w:p>
    <w:p>
      <w:r>
        <w:t>BESUCHERAUSWEIS</w:t>
        <w:br/>
        <w:br/>
        <w:t>| Besuchername: | [Ihr Name] |</w:t>
        <w:br/>
        <w:t>|---|---|</w:t>
        <w:br/>
        <w:t>| Firma/Organisation: | [Unternehmen] |</w:t>
        <w:br/>
        <w:t>| Besuchsdatum: | [XX.XX.XXXX] |</w:t>
        <w:br/>
        <w:t>| Besuchszeit: | [XX:XX – XX:XX] |</w:t>
        <w:br/>
        <w:t>| Betreuer: | [Ansprechpartner] |</w:t>
        <w:br/>
        <w:t>| Besuchsgrund: | [Zweck] |</w:t>
        <w:br/>
        <w:br/>
        <w:t xml:space="preserve">Unterschrift Besucher: ____________________  </w:t>
        <w:br/>
        <w:t>Unterschrift Verantwortlicher: 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