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Bewerbung Deckblatt ohne Bild</w:t>
      </w:r>
    </w:p>
    <w:p>
      <w:r>
        <w:br/>
        <w:t>Bewerbung um die Stelle als [Stellenbezeichnung]</w:t>
        <w:br/>
        <w:br/>
        <w:t>Sehr geehrte Damen und Herren,</w:t>
        <w:br/>
        <w:br/>
        <w:t>Ich bewerbe mich hiermit um die ausgeschriebene Stelle als [Stellenbezeichnung] in Ihrem Unternehmen.</w:t>
        <w:br/>
        <w:br/>
        <w:t>1. Name: [Ihr Name]</w:t>
        <w:br/>
        <w:t>2. Geburtsdatum: [Geburtsdatum]</w:t>
        <w:br/>
        <w:t>3. Kontakt: [Telefonnummer / E-Mail]</w:t>
        <w:br/>
        <w:t>4. Studienabschluss / Qualifikation: [Qualifikation]</w:t>
        <w:br/>
        <w:t>5. Berufserfahrung: [Erfahrungen]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