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Bewerbung Verkaeuferin</w:t>
      </w:r>
    </w:p>
    <w:p>
      <w:r>
        <w:br/>
      </w:r>
    </w:p>
    <w:p>
      <w:r>
        <w:t>[Ihr Name]</w:t>
        <w:br/>
        <w:t>[Ihre Adresse]</w:t>
        <w:br/>
        <w:t>[PLZ, Ort]</w:t>
        <w:br/>
        <w:t>[E-Mail / Telefon]</w:t>
        <w:br/>
        <w:br/>
        <w:t>[Datum]</w:t>
        <w:br/>
        <w:br/>
        <w:t>[Unternehmen]</w:t>
        <w:br/>
        <w:t>[Personalabteilung]</w:t>
        <w:br/>
        <w:t>[Adresse]</w:t>
        <w:br/>
        <w:t>[PLZ, Ort]</w:t>
        <w:br/>
        <w:br/>
        <w:t>Betreff: Bewerbung als Verkäuferin</w:t>
        <w:br/>
        <w:br/>
        <w:t>Sehr geehrte Damen und Herren,</w:t>
        <w:br/>
        <w:br/>
        <w:t>mit großer Begeisterung bewerbe ich mich um eine Stelle als Verkäuferin in Ihrem Unternehmen. Ich habe bereits Erfahrung im Einzelhandel gesammelt und verfüge über ausgezeichnete kommunikative Fähigkeiten.</w:t>
        <w:br/>
        <w:br/>
        <w:t>[Details zu Erfahrungen und Motivation]</w:t>
        <w:br/>
        <w:br/>
        <w:t>Über eine Einladung zu einem Vorstellungsgespräch freue ich mich sehr.</w:t>
        <w:br/>
        <w:br/>
        <w:t>Mit freundlichen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