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Bewerbung als Agrarwirtschaftlich technische Assistentin</w:t>
      </w:r>
    </w:p>
    <w:p>
      <w:r>
        <w:t>Sehr geehrte Damen und Herren,</w:t>
      </w:r>
    </w:p>
    <w:p>
      <w:r>
        <w:t>Mit Begeisterung habe ich die Stellenanzeige für die Position als agrarwirtschaftlich technische Assistentin gelesen und bewerbe mich hiermit für diese spannende Stelle. Ich habe eine fundierte Ausbildung in der Agrarwirtschaft und praktische Erfahrung im Bereich Landwirtschaft und Technik gesammelt.</w:t>
      </w:r>
    </w:p>
    <w:p>
      <w:r>
        <w:t>Ich arbeite gerne an der Schnittstelle zwischen Technik und landwirtschaftlicher Produktion und bringe fundierte Kenntnisse der modernen Landmaschinen sowie deren Einsatzmöglichkeiten mit.</w:t>
      </w:r>
    </w:p>
    <w:p>
      <w:r>
        <w:t>Berufserfahrung:</w:t>
      </w:r>
    </w:p>
    <w:p>
      <w:r>
        <w:t>Agrarwirtschaftlich technische Assistentin bei Landwirtschaftsbetrieb Muster (01/2017 - heute)</w:t>
      </w:r>
    </w:p>
    <w:p>
      <w:r>
        <w:t>Betreuung und Wartung landwirtschaftlicher Maschinen und Geräte</w:t>
      </w:r>
    </w:p>
    <w:p>
      <w:r>
        <w:t>Unterstützung bei der Optimierung von Arbeitsabläufen in der landwirtschaftlichen Produktion</w:t>
      </w:r>
    </w:p>
    <w:p>
      <w:r>
        <w:t>Durchführung von Schulungen zur Bedienung von Maschinen für Auszubildende</w:t>
      </w:r>
    </w:p>
    <w:p>
      <w:r>
        <w:t>Ausbildung:</w:t>
      </w:r>
    </w:p>
    <w:p>
      <w:r>
        <w:t>Ausbildung zur Agrarwirtschaftlich technischen Assistentin - Fachschule für Agrarwirtschaft (09/2013 - 08/2016)</w:t>
      </w:r>
    </w:p>
    <w:p>
      <w:r>
        <w:t>Fähigkeiten:</w:t>
      </w:r>
    </w:p>
    <w:p>
      <w:r>
        <w:t>Kenntnisse der landwirtschaftlichen Maschinen und deren Reparatur</w:t>
      </w:r>
    </w:p>
    <w:p>
      <w:r>
        <w:t>Erfahrung in der landwirtschaftlichen Produktion und Technik</w:t>
      </w:r>
    </w:p>
    <w:p>
      <w:r>
        <w:t>Sicherer Umgang mit Maschinen und technischem Equipment</w:t>
      </w:r>
    </w:p>
    <w:p>
      <w:r>
        <w:t>Ich freue mich darauf, meine Erfahrungen in Ihrem Unternehmen einzubringen.</w:t>
      </w:r>
    </w:p>
    <w:p>
      <w:r>
        <w:t>Mit freundlichen Grüßen</w:t>
      </w:r>
    </w:p>
    <w:p>
      <w: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