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Alltagsbegleiter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Alltagsbegleiter in Ihrem Unternehmen. Mit meiner praktischen Erfahrung in der Unterstützung von Menschen im Alltag und meiner Ausbildung im Pflegebereich bin ich überzeugt, dass ich Ihre Anforderungen bestens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