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Apotheker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Apotheker in Ihrer Apotheke. Mit meiner fundierten Ausbildung in der Pharmazie und meiner Erfahrung in der Beratung von Patienten bin ich überzeugt, einen wertvollen Beitrag zu Ihrer Apotheke leisten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