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Aushilfe Gastronomie</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Aushilfe in der Gastronomie. Mit meiner praktischen Erfahrung im Kundenservice und meiner Begeisterung für den Bereich Gastronomie bin ich überzeugt, dass ich Ihre Anforderungen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