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Bahnfahrer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Bahnfahrer. Mit meiner fundierten Ausbildung und praktischen Erfahrung im Betrieb von Zügen und im sicheren Transport von Fahrgästen bin ich überzeugt, die Anforderungen dieser Position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