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Bundesnachrichtendienst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Bundesnachrichtendienst. Mit meiner fundierten Ausbildung und meiner Fähigkeit zur Analyse geopolitischer und sicherheitsrelevanter Themen bin ich überzeugt, einen bedeutenden Beitrag zur nationalen Sicherheit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