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Zolldienst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im Zolldienst. Durch mein Wissen in der Zollabwicklung und meine Erfahrung im internationalen Handel bin ich sicher, den Anforderungen dieser Position gerecht zu werden.</w:t>
        <w:br/>
        <w:br/>
        <w:t>Ich freue mich auf die Möglichkeit, mich persönlich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