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Beikoechin</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Beiköchin in Ihrem Restaurant. Mit meiner Ausbildung in der Gastronomie und meiner Leidenschaft für das Kochen bin ich überzeugt, Ihr Küchenteam mit frischen Ideen und handwerklichem Können zu bereichern.</w:t>
        <w:br/>
        <w:br/>
        <w:t>Ich freue mich darauf, von Ihnen zu hören.</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