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Berufshubschrauberfuehrer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als Berufshubschrauberführer in Ihrem Unternehmen. Mit meiner umfassenden Ausbildung und Erfahrung im Fliegen von Hubschraubern bin ich überzeugt, eine wertvolle Ergänzung für Ihr Team zu sein.</w:t>
        <w:br/>
        <w:br/>
        <w:t>Ich freue mich auf die Möglichkeit, meine Fähigkeiten in Ihrem Unternehmen einzubringen.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