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Betriebswirt fuer Textil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für die Position als Betriebswirt im Bereich Textil. Meine fundierte Ausbildung und Erfahrung in der Textilindustrie machen mich zu einem idealen Kandidaten für diese Position.</w:t>
        <w:br/>
        <w:br/>
        <w:t>Ich freue mich auf die Möglichkeit, meine Kenntnisse in Ihr Unternehmen einzubringen.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