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Bewerbung als Betriebswirtin im Außenhandel</w:t>
      </w:r>
    </w:p>
    <w:p>
      <w:r>
        <w:t>Sehr geehrte Damen und Herren,</w:t>
        <w:br/>
        <w:br/>
        <w:t>mit großem Interesse habe ich Ihre Stellenanzeige für die Position der Betriebswirtin im Außenhandel gelesen. Ich habe mein Studium der Betriebswirtschaft mit dem Schwerpunkt Außenhandel erfolgreich abgeschlossen und habe fundierte Kenntnisse in internationalen Handelsbeziehungen, Vertragsverhandlungen sowie in der Marktanalyse erworben.</w:t>
        <w:br/>
        <w:br/>
        <w:t>Ich freue mich auf eine Zusammenarbeit und darauf, meine Fähigkeiten bei Ihnen einzubringen.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