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Biologiemodellmacherin</w:t>
      </w:r>
    </w:p>
    <w:p>
      <w:r>
        <w:t>Sehr geehrte Damen und Herren,</w:t>
      </w:r>
    </w:p>
    <w:p>
      <w:r>
        <w:t>Mit großem Interesse bewerbe ich mich um die Position der Biologiemodellmacherin.</w:t>
      </w:r>
    </w:p>
    <w:p>
      <w:r>
        <w:t>Ich habe einen Abschluss in Biologie und mehrjährige Erfahrung im Erstellen von Modellen für biologische Forschung.</w:t>
      </w:r>
    </w:p>
    <w:p>
      <w:r>
        <w:t>Ich bin überzeugt, dass meine wissenschaftliche Ausbildung und mein praktisches Wissen in der Modellierung von biologischen Systemen sehr gut in Ihr Team passen.</w:t>
      </w:r>
    </w:p>
    <w:p>
      <w:r>
        <w:t>Ich freue mich auf ein persönliches Gespräch, um meine Bewerbung weiter zu erläutern.</w:t>
      </w:r>
    </w:p>
    <w:p>
      <w:r>
        <w:t>Mit freundlichen Grüßen,</w:t>
      </w:r>
    </w:p>
    <w:p>
      <w:r>
        <w:t>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