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Biologisch-technische Assistentin</w:t>
      </w:r>
    </w:p>
    <w:p>
      <w:r>
        <w:t>Sehr geehrte Damen und Herren,</w:t>
      </w:r>
    </w:p>
    <w:p>
      <w:r>
        <w:t>Mit großem Interesse habe ich Ihre Anzeige für die Position der Biologisch-technischen Assistentin gelesen und möchte mich hiermit bewerben.</w:t>
      </w:r>
    </w:p>
    <w:p>
      <w:r>
        <w:t>Ich habe meine Ausbildung zur Biologisch-technischen Assistentin abgeschlossen und konnte bereits praktische Erfahrungen im Laborbereich sammeln.</w:t>
      </w:r>
    </w:p>
    <w:p>
      <w:r>
        <w:t>Ich bringe eine hohe Präzision bei der Arbeit mit und bin es gewohnt, selbstständig und zuverlässig zu arbeiten.</w:t>
      </w:r>
    </w:p>
    <w:p>
      <w:r>
        <w:t>Ich freue mich auf die Möglichkeit, mich bei Ihnen vorzustellen.</w:t>
      </w:r>
    </w:p>
    <w:p>
      <w:r>
        <w:t>Mit freundlichen Grüßen,</w:t>
      </w:r>
    </w:p>
    <w:p>
      <w:r>
        <w:t>Maria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