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Bewerbungsmappe für Wohnungssuche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Beruf: [Beruf]</w:t>
      </w:r>
    </w:p>
    <w:p>
      <w:pPr>
        <w:pStyle w:val="Heading2"/>
      </w:pPr>
      <w:r>
        <w:t>Einkommensnachweis</w:t>
      </w:r>
    </w:p>
    <w:p>
      <w:pPr>
        <w:pStyle w:val="ListBullet"/>
      </w:pPr>
      <w:r>
        <w:t>Letzte Gehaltsabrechnungen beigefügt</w:t>
      </w:r>
    </w:p>
    <w:p>
      <w:pPr>
        <w:pStyle w:val="Heading2"/>
      </w:pPr>
      <w:r>
        <w:t>Schufa-Auskunft</w:t>
      </w:r>
    </w:p>
    <w:p>
      <w:pPr>
        <w:pStyle w:val="ListBullet"/>
      </w:pPr>
      <w:r>
        <w:t>Schufa-Nachweis beigefügt</w:t>
      </w:r>
    </w:p>
    <w:p>
      <w:pPr>
        <w:pStyle w:val="Heading2"/>
      </w:pPr>
      <w:r>
        <w:t>Vermieterbescheinigung</w:t>
      </w:r>
    </w:p>
    <w:p>
      <w:pPr>
        <w:pStyle w:val="ListBullet"/>
      </w:pPr>
      <w:r>
        <w:t>Bescheinigung über pünktliche Mietzahlungen</w:t>
      </w:r>
    </w:p>
    <w:p>
      <w:pPr>
        <w:pStyle w:val="Heading2"/>
      </w:pPr>
      <w:r>
        <w:t>Referenzen</w:t>
      </w:r>
    </w:p>
    <w:p>
      <w:pPr>
        <w:pStyle w:val="ListBullet"/>
      </w:pPr>
      <w:r>
        <w:t>Empfehlungsschreiben von vorherigem Vermieter</w:t>
      </w:r>
    </w:p>
    <w:p>
      <w:pPr>
        <w:pStyle w:val="Heading2"/>
      </w:pPr>
      <w:r>
        <w:t>Anschreiben</w:t>
      </w:r>
    </w:p>
    <w:p>
      <w:pPr>
        <w:pStyle w:val="ListBullet"/>
      </w:pPr>
      <w:r>
        <w:t>Motivation für die Wohnungssuche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