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Blanko Boarding Pass</w:t>
      </w:r>
    </w:p>
    <w:p>
      <w:r>
        <w:t>BLANKO BOARDING PASS</w:t>
        <w:br/>
        <w:br/>
        <w:t xml:space="preserve">Fluggesellschaft: [XYZ Airlines]  </w:t>
        <w:br/>
        <w:t xml:space="preserve">Passagiername: [Ihr Name]  </w:t>
        <w:br/>
        <w:t xml:space="preserve">Flugnummer: [ABC123]  </w:t>
        <w:br/>
        <w:t xml:space="preserve">Abflug: [Stadt, Flughafen]  </w:t>
        <w:br/>
        <w:t xml:space="preserve">Ankunft: [Stadt, Flughafen]  </w:t>
        <w:br/>
        <w:t xml:space="preserve">Datum: [XX.XX.XXXX]  </w:t>
        <w:br/>
        <w:t xml:space="preserve">Gate: [XY]  </w:t>
        <w:br/>
        <w:t xml:space="preserve">Sitzplatz: [XX]  </w:t>
        <w:br/>
        <w:br/>
        <w:t>**Hinweis:** Bitte erscheinen Sie mindestens 2 Stunden vor Abflug.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