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BUCHUNGSBESTÄTIGUNG</w:t>
        <w:br/>
        <w:br/>
        <w:t>Sehr geehrte/r [Kunde],</w:t>
        <w:br/>
        <w:br/>
        <w:t>vielen Dank für Ihre Buchung.</w:t>
        <w:br/>
        <w:br/>
        <w:t>Buchungsdetails:</w:t>
        <w:br/>
        <w:t>- Name: Max Mustermann</w:t>
        <w:br/>
        <w:t>- Datum: 15.07.2025</w:t>
        <w:br/>
        <w:t>- Leistung: Hotelzimmer im Musterhotel</w:t>
        <w:br/>
        <w:br/>
        <w:t>Bitte bringen Sie diese Bestätigung zur Anreise mit.</w:t>
        <w:br/>
        <w:br/>
        <w:t>Mit freundlichen Grüßen,</w:t>
        <w:br/>
        <w:t>Ihr Musterhotel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