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DIN Brief 2</w:t>
      </w:r>
    </w:p>
    <w:p>
      <w:pPr>
        <w:pStyle w:val="Heading1"/>
      </w:pPr>
      <w:r>
        <w:t>Einleitung</w:t>
      </w:r>
    </w:p>
    <w:p>
      <w:r>
        <w:t>Formaler Brief nach DIN-Norm</w:t>
      </w:r>
    </w:p>
    <w:p/>
    <w:p>
      <w:pPr>
        <w:pStyle w:val="Heading1"/>
      </w:pPr>
      <w:r>
        <w:t>Beispiel</w:t>
      </w:r>
    </w:p>
    <w:p>
      <w:r>
        <w:t>Sehr geehrte/r [Empfänger],</w:t>
        <w:br/>
        <w:t>[Inhalt des Briefes]</w:t>
        <w:br/>
        <w:t>Mit freundlichen Grüßen,</w:t>
        <w:br/>
        <w:t>[Absender]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