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Darlehensvertrag Privat 2</w:t>
      </w:r>
    </w:p>
    <w:p>
      <w:r>
        <w:t>DARLEHENSVERTRAG (PRIVAT)</w:t>
        <w:br/>
        <w:br/>
        <w:t>Zwischen</w:t>
        <w:br/>
        <w:br/>
        <w:t xml:space="preserve">Darlehensgeber: [Name]  </w:t>
        <w:br/>
        <w:t xml:space="preserve">Anschrift: [Adresse]  </w:t>
        <w:br/>
        <w:t xml:space="preserve">  </w:t>
        <w:br/>
        <w:t xml:space="preserve">und  </w:t>
        <w:br/>
        <w:t xml:space="preserve">  </w:t>
        <w:br/>
        <w:t xml:space="preserve">Darlehensnehmer: [Name]  </w:t>
        <w:br/>
        <w:t xml:space="preserve">Anschrift: [Adresse]  </w:t>
        <w:br/>
        <w:br/>
        <w:t>wird folgender Vertrag geschlossen:</w:t>
        <w:br/>
        <w:br/>
        <w:t>### §1 Darlehenssumme</w:t>
        <w:br/>
        <w:t xml:space="preserve">Der Darlehensgeber gewährt dem Darlehensnehmer ein Darlehen in Höhe von [Betrag in EUR].  </w:t>
        <w:br/>
        <w:br/>
        <w:t>### §2 Rückzahlung und Zinssatz</w:t>
        <w:br/>
        <w:t xml:space="preserve">Die Rückzahlung erfolgt in [Monatsraten/Höhe] bis spätestens [Datum]. Zinssatz: [X] %.  </w:t>
        <w:br/>
        <w:br/>
        <w:t>### §3 Kündigung und Sondertilgung</w:t>
        <w:br/>
        <w:t xml:space="preserve">[Details zu vorzeitiger Rückzahlung und Kündigung].  </w:t>
        <w:br/>
        <w:br/>
        <w:t xml:space="preserve">Ort, Datum  </w:t>
        <w:br/>
        <w:t xml:space="preserve">Unterschrift Darlehensgeber | Unterschrift Darlehensnehmer  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