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PROJEKTARBEIT</w:t>
        <w:br/>
        <w:br/>
        <w:t>Titel der Arbeit:</w:t>
        <w:br/>
        <w:t>[Thema der Projektarbeit]</w:t>
        <w:br/>
        <w:br/>
        <w:t>Autor: Max Mustermann</w:t>
        <w:br/>
        <w:t>Datum: [XX.XX.XXXX]</w:t>
        <w:br/>
        <w:t>Betreuer: Dr. Erika Beispiel</w:t>
        <w:br/>
        <w:t>Schule/Universität: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