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Detektivausweis</w:t>
      </w:r>
    </w:p>
    <w:p>
      <w:r>
        <w:t>DETEKTIVAUSWEIS</w:t>
        <w:br/>
        <w:br/>
        <w:t>| Name: | [Ihr Name] |</w:t>
        <w:br/>
        <w:t>|---|---|</w:t>
        <w:br/>
        <w:t>| Ausweisnummer: | [XXXXXX] |</w:t>
        <w:br/>
        <w:t>| Gültig bis: | [XX.XX.XXXX] |</w:t>
        <w:br/>
        <w:t>| Lizenznummer: | [XXXXXX] |</w:t>
        <w:br/>
        <w:t>| Unterschrift: | ____________________ |</w:t>
        <w:br/>
        <w:br/>
        <w:t>Dieser Ausweis ist nur in Verbindung mit einem amtlichen Lichtbildausweis gültig.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