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Deutsche Bank Konto</w:t>
      </w:r>
    </w:p>
    <w:p>
      <w:pPr>
        <w:pStyle w:val="Heading2"/>
      </w:pPr>
      <w:r>
        <w:t>Absender</w:t>
      </w:r>
    </w:p>
    <w:p>
      <w:pPr>
        <w:pStyle w:val="ListBullet"/>
      </w:pPr>
      <w:r>
        <w:t>Name: [Ihr Name]</w:t>
      </w:r>
    </w:p>
    <w:p>
      <w:pPr>
        <w:pStyle w:val="ListBullet"/>
      </w:pPr>
      <w:r>
        <w:t>Adresse: [Ihre Adresse]</w:t>
      </w:r>
    </w:p>
    <w:p>
      <w:pPr>
        <w:pStyle w:val="Heading2"/>
      </w:pPr>
      <w:r>
        <w:t>Empfänger</w:t>
      </w:r>
    </w:p>
    <w:p>
      <w:pPr>
        <w:pStyle w:val="ListBullet"/>
      </w:pPr>
      <w:r>
        <w:t>Deutsche Bank</w:t>
      </w:r>
    </w:p>
    <w:p>
      <w:pPr>
        <w:pStyle w:val="ListBullet"/>
      </w:pPr>
      <w:r>
        <w:t>Adresse der Filiale</w:t>
      </w:r>
    </w:p>
    <w:p>
      <w:pPr>
        <w:pStyle w:val="Heading2"/>
      </w:pPr>
      <w:r>
        <w:t>Betreff</w:t>
      </w:r>
    </w:p>
    <w:p>
      <w:pPr>
        <w:pStyle w:val="ListBullet"/>
      </w:pPr>
      <w:r>
        <w:t>Kündigung meines Bankkontos</w:t>
      </w:r>
    </w:p>
    <w:p>
      <w:pPr>
        <w:pStyle w:val="Heading2"/>
      </w:pPr>
      <w:r>
        <w:t>Text</w:t>
      </w:r>
    </w:p>
    <w:p>
      <w:pPr>
        <w:pStyle w:val="ListBullet"/>
      </w:pPr>
      <w:r>
        <w:t>Hiermit kündige ich mein Konto mit der IBAN [Ihre IBAN] fristgerecht zum nächstmöglichen Zeitpunkt.</w:t>
      </w:r>
    </w:p>
    <w:p>
      <w:pPr>
        <w:pStyle w:val="ListBullet"/>
      </w:pPr>
      <w:r>
        <w:t>Bitte überweisen Sie das restliche Guthaben auf folgendes Konto: [Neue Bankverbindung].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(Ihr Name)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