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E-Mail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Anfrage zu Produkt XYZ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Ich interessiere mich für Ihr Produkt XYZ und möchte mehr Informationen zu den Preisen und Versandbedingungen erhalten.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Könnten Sie mir bitte ein Angebot zusenden?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