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Eidesstattliche Erklaerung 4</w:t>
      </w:r>
    </w:p>
    <w:p>
      <w:pPr>
        <w:pStyle w:val="Heading1"/>
      </w:pPr>
      <w:r>
        <w:t>Einleitung</w:t>
      </w:r>
    </w:p>
    <w:p>
      <w:r>
        <w:t>Hiermit erkläre ich, [Name], dass folgende Angaben wahrheitsgemäß sind:</w:t>
      </w:r>
    </w:p>
    <w:p/>
    <w:p>
      <w:pPr>
        <w:pStyle w:val="Heading1"/>
      </w:pPr>
      <w:r>
        <w:t>Inhalt</w:t>
      </w:r>
    </w:p>
    <w:p>
      <w:r>
        <w:t>1. [Punkt 1]</w:t>
        <w:br/>
        <w:t>2. [Punkt 2]</w:t>
        <w:br/>
        <w:t>3. [Punkt 3]</w:t>
      </w:r>
    </w:p>
    <w:p/>
    <w:p>
      <w:pPr>
        <w:pStyle w:val="Heading1"/>
      </w:pPr>
      <w:r>
        <w:t>Schluss</w:t>
      </w:r>
    </w:p>
    <w:p>
      <w:r>
        <w:t>Ich versichere, dass diese Erklärung der Wahrheit entspricht.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