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50 Geburtstag Whatsapp</w:t>
      </w:r>
    </w:p>
    <w:p>
      <w:r>
        <w:t>Einladung zum 50. Geburtstag - Wir feiern 50 Jahre! Sei dabei bei der grandiosen Feier!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