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Einladung_Babyparty</w:t>
      </w:r>
    </w:p>
    <w:p>
      <w:r>
        <w:t>Hallo liebe Freunde,</w:t>
        <w:br/>
        <w:br/>
        <w:t>Wir erwarten bald ein Baby und möchten diesen schönen Moment mit euch feiern! Kommt zur Babyparty und lasst uns zusammen eine tolle Zeit haben.</w:t>
        <w:br/>
        <w:br/>
        <w:t>Datum: Sonntag, 8. März 2025</w:t>
        <w:br/>
        <w:t>Uhrzeit: 14:00 Uhr</w:t>
        <w:br/>
        <w:t>Adresse: Babyweg 10, 90876 Babystadt</w:t>
        <w:br/>
        <w:br/>
        <w:t>Wir freuen uns auf euch!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