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Einladung_Babyparty_2</w:t>
      </w:r>
    </w:p>
    <w:p>
      <w:r>
        <w:t>Liebe Familie und Freunde,</w:t>
        <w:br/>
        <w:br/>
        <w:t>Wir erwarten Nachwuchs und möchten mit euch zusammen diesen besonderen Moment feiern. Kommt zu unserer Babyparty und genießt einen schönen Tag mit uns!</w:t>
        <w:br/>
        <w:br/>
        <w:t>Datum: Freitag, 20. März 2025</w:t>
        <w:br/>
        <w:t>Uhrzeit: 15:00 Uhr</w:t>
        <w:br/>
        <w:t>Adresse: Babystraße 3, 67890 Babystadt</w:t>
        <w:br/>
        <w:br/>
        <w:t>Wir freuen uns auf eure Teilnahme!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