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Einladung_Einweihungsparty</w:t>
      </w:r>
    </w:p>
    <w:p>
      <w:r>
        <w:t>Hallo, liebe Freunde!</w:t>
        <w:br/>
        <w:br/>
        <w:t>Wir möchten euch herzlich zu unserer Einweihungsparty einladen. Es wird ein tolles Fest mit Musik, Essen und viel Spaß. Kommt vorbei und feiert mit uns!</w:t>
        <w:br/>
        <w:br/>
        <w:t>Datum: Samstag, 5. Februar 2025</w:t>
        <w:br/>
        <w:t>Uhrzeit: 18:00 Uhr</w:t>
        <w:br/>
        <w:t>Adresse: Musterstraße 1, 12345 Musterstadt</w:t>
        <w:br/>
        <w:br/>
        <w:t>Wir freuen uns auf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