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Firmung</w:t>
      </w:r>
    </w:p>
    <w:p>
      <w:r>
        <w:t>Liebe Familie und Freunde,</w:t>
        <w:br/>
        <w:br/>
        <w:t>Ich lade Euch herzlich ein, mit mir meine Firmung zu feiern.</w:t>
        <w:br/>
        <w:br/>
        <w:t>Datum: 6. Juni 2025</w:t>
        <w:br/>
        <w:t>Ort: Kirche [Name]</w:t>
        <w:br/>
        <w:br/>
        <w:t>Ich freue mich, diesen besonderen Moment mit Euch zu teilen.</w:t>
        <w:br/>
        <w:br/>
        <w:t>Eure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