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Einladung zur Goldenen Hochzeit</w:t>
      </w:r>
    </w:p>
    <w:p>
      <w:r>
        <w:br/>
      </w:r>
    </w:p>
    <w:p>
      <w:pPr>
        <w:jc w:val="left"/>
      </w:pPr>
      <w:r>
        <w:rPr>
          <w:sz w:val="24"/>
        </w:rPr>
        <w:t>Liebe Familie und Freunde,</w:t>
      </w:r>
    </w:p>
    <w:p>
      <w:pPr>
        <w:jc w:val="left"/>
      </w:pPr>
      <w:r>
        <w:rPr>
          <w:sz w:val="24"/>
        </w:rPr>
        <w:t>Wir freuen uns sehr, euch zu unserer Goldenen Hochzeit einladen zu dürfen!</w:t>
      </w:r>
    </w:p>
    <w:p>
      <w:pPr>
        <w:jc w:val="left"/>
      </w:pPr>
      <w:r>
        <w:rPr>
          <w:sz w:val="24"/>
        </w:rPr>
        <w:t>Wann: [Datum] um [Uhrzeit]</w:t>
      </w:r>
    </w:p>
    <w:p>
      <w:pPr>
        <w:jc w:val="left"/>
      </w:pPr>
      <w:r>
        <w:rPr>
          <w:sz w:val="24"/>
        </w:rPr>
        <w:t>Wo: [Ort]</w:t>
      </w:r>
    </w:p>
    <w:p>
      <w:pPr>
        <w:jc w:val="left"/>
      </w:pPr>
      <w:r>
        <w:rPr>
          <w:sz w:val="24"/>
        </w:rPr>
        <w:t>Es erwartet euch ein schöner Abend mit gutem Essen, Musik und vielen Erinnerungen.</w:t>
      </w:r>
    </w:p>
    <w:p>
      <w:pPr>
        <w:jc w:val="left"/>
      </w:pPr>
      <w:r>
        <w:rPr>
          <w:sz w:val="24"/>
        </w:rPr>
        <w:t>Bitte gebt uns bis zum [Datum] Bescheid, ob ihr dabei sein könnt.</w:t>
      </w:r>
    </w:p>
    <w:p>
      <w:pPr>
        <w:jc w:val="left"/>
      </w:pPr>
      <w:r>
        <w:rPr>
          <w:sz w:val="24"/>
        </w:rPr>
        <w:t>Herzliche Grüße,</w:t>
      </w:r>
    </w:p>
    <w:p>
      <w:pPr>
        <w:jc w:val="left"/>
      </w:pPr>
      <w:r>
        <w:rPr>
          <w:sz w:val="24"/>
        </w:rPr>
        <w:t>[Namen des Jubelpaares]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