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Eintrittskarte</w:t>
      </w:r>
    </w:p>
    <w:p>
      <w:r>
        <w:br/>
      </w:r>
    </w:p>
    <w:p>
      <w:pPr>
        <w:jc w:val="left"/>
      </w:pPr>
      <w:r>
        <w:rPr>
          <w:sz w:val="24"/>
        </w:rPr>
        <w:t>🎟 Veranstaltung: [Veranstaltungsname]</w:t>
      </w:r>
    </w:p>
    <w:p>
      <w:pPr>
        <w:jc w:val="left"/>
      </w:pPr>
      <w:r>
        <w:rPr>
          <w:sz w:val="24"/>
        </w:rPr>
        <w:t>📅 Datum: [Datum]</w:t>
      </w:r>
    </w:p>
    <w:p>
      <w:pPr>
        <w:jc w:val="left"/>
      </w:pPr>
      <w:r>
        <w:rPr>
          <w:sz w:val="24"/>
        </w:rPr>
        <w:t>⏰ Uhrzeit: [Uhrzeit]</w:t>
      </w:r>
    </w:p>
    <w:p>
      <w:pPr>
        <w:jc w:val="left"/>
      </w:pPr>
      <w:r>
        <w:rPr>
          <w:sz w:val="24"/>
        </w:rPr>
        <w:t>📍 Ort: [Location]</w:t>
      </w:r>
    </w:p>
    <w:p>
      <w:pPr>
        <w:jc w:val="left"/>
      </w:pPr>
      <w:r>
        <w:rPr>
          <w:sz w:val="24"/>
        </w:rPr>
        <w:t>🚪 Einlass: [Uhrzeit]</w:t>
      </w:r>
    </w:p>
    <w:p>
      <w:pPr>
        <w:jc w:val="left"/>
      </w:pPr>
      <w:r>
        <w:rPr>
          <w:sz w:val="24"/>
        </w:rPr>
        <w:t>🎫 Platznummer: [Nummer]</w:t>
      </w:r>
    </w:p>
    <w:p>
      <w:pPr>
        <w:jc w:val="left"/>
      </w:pPr>
      <w:r>
        <w:rPr>
          <w:sz w:val="24"/>
        </w:rPr>
        <w:t>Bitte diese Eintrittskarte am Eingang vorzeigen. Viel Spaß!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