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Einverstaendniserklaerung Fotos 2</w:t>
      </w:r>
    </w:p>
    <w:p>
      <w:pPr>
        <w:pStyle w:val="Heading1"/>
      </w:pPr>
      <w:r>
        <w:t>Einleitung</w:t>
      </w:r>
    </w:p>
    <w:p>
      <w:r>
        <w:t>Hiermit erkläre ich, [Name], dass ich mit der Verwendung von Fotos, auf denen ich abgebildet bin, einverstanden bin.</w:t>
      </w:r>
    </w:p>
    <w:p/>
    <w:p>
      <w:pPr>
        <w:pStyle w:val="Heading1"/>
      </w:pPr>
      <w:r>
        <w:t>Details</w:t>
      </w:r>
    </w:p>
    <w:p>
      <w:r>
        <w:t>Die Fotos dürfen für [Zweck] verwendet werden, ohne dass ich eine Vergütung erhalte.</w:t>
      </w:r>
    </w:p>
    <w:p/>
    <w:p>
      <w:pPr>
        <w:pStyle w:val="Heading1"/>
      </w:pPr>
      <w:r>
        <w:t>Schluss</w:t>
      </w:r>
    </w:p>
    <w:p>
      <w:r>
        <w:t>Ich versichere, dass diese Erklärung der Wahrheit entspricht und freiwillig abgegeben wird.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